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9" w:rsidRPr="00FF2399" w:rsidRDefault="00977C09" w:rsidP="00016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72"/>
        </w:rPr>
      </w:pPr>
    </w:p>
    <w:p w:rsidR="004A1859" w:rsidRDefault="004A1859" w:rsidP="00C6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09" w:rsidRDefault="00977C09" w:rsidP="00977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Утверждаю:                                                                                               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977C09" w:rsidRPr="00977C09" w:rsidRDefault="00977C09" w:rsidP="00977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_________Б.А.Абдулкадиров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1859" w:rsidRDefault="004A1859" w:rsidP="00977C09">
      <w:pPr>
        <w:spacing w:after="0" w:line="240" w:lineRule="auto"/>
        <w:jc w:val="right"/>
        <w:rPr>
          <w:rFonts w:ascii="Times New Roman" w:hAnsi="Times New Roman" w:cs="Times New Roman"/>
          <w:sz w:val="96"/>
          <w:szCs w:val="96"/>
        </w:rPr>
      </w:pPr>
    </w:p>
    <w:p w:rsidR="00045665" w:rsidRDefault="00045665" w:rsidP="00C646E1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45665" w:rsidRDefault="00045665" w:rsidP="00C646E1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34596" w:rsidRPr="00234596" w:rsidRDefault="00234596" w:rsidP="00C646E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96"/>
        </w:rPr>
      </w:pPr>
      <w:r w:rsidRPr="00234596">
        <w:rPr>
          <w:rFonts w:ascii="Times New Roman" w:hAnsi="Times New Roman" w:cs="Times New Roman"/>
          <w:b/>
          <w:sz w:val="72"/>
          <w:szCs w:val="96"/>
        </w:rPr>
        <w:t xml:space="preserve">ПУБЛИЧНЫЙ ДОКЛАД </w:t>
      </w:r>
    </w:p>
    <w:p w:rsidR="00045665" w:rsidRDefault="00045665" w:rsidP="00C646E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A1859" w:rsidRPr="00D25C76" w:rsidRDefault="004A1859" w:rsidP="00C646E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D25C76">
        <w:rPr>
          <w:rFonts w:ascii="Times New Roman" w:hAnsi="Times New Roman" w:cs="Times New Roman"/>
          <w:b/>
          <w:sz w:val="52"/>
          <w:szCs w:val="72"/>
        </w:rPr>
        <w:t xml:space="preserve">директора </w:t>
      </w:r>
    </w:p>
    <w:p w:rsidR="00D25C76" w:rsidRPr="00D25C76" w:rsidRDefault="00D25C76" w:rsidP="00D25C7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D25C76">
        <w:rPr>
          <w:rFonts w:ascii="Times New Roman" w:hAnsi="Times New Roman" w:cs="Times New Roman"/>
          <w:b/>
          <w:sz w:val="52"/>
          <w:szCs w:val="72"/>
        </w:rPr>
        <w:t>МКОУ «</w:t>
      </w:r>
      <w:proofErr w:type="spellStart"/>
      <w:r w:rsidRPr="00D25C76">
        <w:rPr>
          <w:rFonts w:ascii="Times New Roman" w:hAnsi="Times New Roman" w:cs="Times New Roman"/>
          <w:b/>
          <w:sz w:val="52"/>
          <w:szCs w:val="72"/>
        </w:rPr>
        <w:t>Гарахская</w:t>
      </w:r>
      <w:proofErr w:type="spellEnd"/>
      <w:r w:rsidRPr="00D25C76">
        <w:rPr>
          <w:rFonts w:ascii="Times New Roman" w:hAnsi="Times New Roman" w:cs="Times New Roman"/>
          <w:b/>
          <w:sz w:val="52"/>
          <w:szCs w:val="72"/>
        </w:rPr>
        <w:t xml:space="preserve"> ООШ»</w:t>
      </w:r>
    </w:p>
    <w:p w:rsidR="00045665" w:rsidRPr="00234596" w:rsidRDefault="00045665" w:rsidP="00C646E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A1859" w:rsidRPr="00234596" w:rsidRDefault="008B39C6" w:rsidP="00C646E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за 2021-2022</w:t>
      </w:r>
      <w:r w:rsidR="004A1859" w:rsidRPr="00234596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4A1859" w:rsidRPr="00234596">
        <w:rPr>
          <w:rFonts w:ascii="Times New Roman" w:hAnsi="Times New Roman" w:cs="Times New Roman"/>
          <w:sz w:val="72"/>
          <w:szCs w:val="72"/>
        </w:rPr>
        <w:t>уч</w:t>
      </w:r>
      <w:proofErr w:type="spellEnd"/>
      <w:r w:rsidR="004A1859" w:rsidRPr="00234596">
        <w:rPr>
          <w:rFonts w:ascii="Times New Roman" w:hAnsi="Times New Roman" w:cs="Times New Roman"/>
          <w:sz w:val="72"/>
          <w:szCs w:val="72"/>
        </w:rPr>
        <w:t>. год</w:t>
      </w:r>
    </w:p>
    <w:p w:rsidR="004A1859" w:rsidRDefault="004A1859" w:rsidP="00C646E1">
      <w:pPr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</w:p>
    <w:p w:rsidR="004A1859" w:rsidRDefault="004A1859" w:rsidP="00C6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C6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C6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C6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C6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C6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96" w:rsidRDefault="00234596" w:rsidP="00C646E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96" w:rsidRDefault="00234596" w:rsidP="00C646E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96" w:rsidRDefault="00234596" w:rsidP="00C646E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344542">
      <w:pPr>
        <w:spacing w:before="100" w:beforeAutospacing="1" w:after="0"/>
        <w:jc w:val="center"/>
        <w:rPr>
          <w:rStyle w:val="a5"/>
          <w:b/>
          <w:i w:val="0"/>
          <w:iCs w:val="0"/>
        </w:rPr>
      </w:pPr>
      <w:r>
        <w:rPr>
          <w:rStyle w:val="a5"/>
          <w:b/>
          <w:i w:val="0"/>
          <w:iCs w:val="0"/>
          <w:sz w:val="28"/>
          <w:szCs w:val="28"/>
        </w:rPr>
        <w:lastRenderedPageBreak/>
        <w:t>ПУБЛИЧНЫЙ ДОКЛАД</w:t>
      </w:r>
    </w:p>
    <w:p w:rsidR="004A1859" w:rsidRPr="000167D7" w:rsidRDefault="004A1859" w:rsidP="00344542">
      <w:pPr>
        <w:spacing w:before="100" w:beforeAutospacing="1" w:after="0"/>
        <w:jc w:val="center"/>
        <w:rPr>
          <w:rStyle w:val="a5"/>
          <w:b/>
          <w:i w:val="0"/>
          <w:iCs w:val="0"/>
          <w:sz w:val="24"/>
          <w:szCs w:val="28"/>
        </w:rPr>
      </w:pPr>
      <w:r w:rsidRPr="000167D7">
        <w:rPr>
          <w:rStyle w:val="a5"/>
          <w:b/>
          <w:i w:val="0"/>
          <w:iCs w:val="0"/>
          <w:sz w:val="24"/>
          <w:szCs w:val="28"/>
        </w:rPr>
        <w:t xml:space="preserve">ДИРЕКТОРА ШКОЛЫ </w:t>
      </w:r>
      <w:r w:rsidR="000167D7" w:rsidRPr="000167D7">
        <w:rPr>
          <w:rStyle w:val="a5"/>
          <w:b/>
          <w:i w:val="0"/>
          <w:iCs w:val="0"/>
          <w:sz w:val="24"/>
          <w:szCs w:val="28"/>
        </w:rPr>
        <w:t>АБДУЛКАДИРОВА БИЛАСАНА АБДУЛКАДИРОВИЧА</w:t>
      </w:r>
    </w:p>
    <w:p w:rsidR="004A1859" w:rsidRDefault="008B39C6" w:rsidP="00344542">
      <w:pPr>
        <w:spacing w:before="100" w:beforeAutospacing="1" w:after="0"/>
        <w:jc w:val="center"/>
        <w:rPr>
          <w:rStyle w:val="a5"/>
          <w:b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за 2021</w:t>
      </w:r>
      <w:r w:rsidR="00FF2399">
        <w:rPr>
          <w:rStyle w:val="a5"/>
          <w:b/>
          <w:i w:val="0"/>
          <w:iCs w:val="0"/>
          <w:sz w:val="28"/>
          <w:szCs w:val="28"/>
        </w:rPr>
        <w:t xml:space="preserve"> </w:t>
      </w:r>
      <w:r>
        <w:rPr>
          <w:rStyle w:val="a5"/>
          <w:b/>
          <w:i w:val="0"/>
          <w:iCs w:val="0"/>
          <w:sz w:val="28"/>
          <w:szCs w:val="28"/>
        </w:rPr>
        <w:t>-2022</w:t>
      </w:r>
      <w:r w:rsidR="004A1859">
        <w:rPr>
          <w:rStyle w:val="a5"/>
          <w:b/>
          <w:i w:val="0"/>
          <w:iCs w:val="0"/>
          <w:sz w:val="28"/>
          <w:szCs w:val="28"/>
        </w:rPr>
        <w:t xml:space="preserve"> учебный год</w:t>
      </w:r>
    </w:p>
    <w:p w:rsidR="004A1859" w:rsidRDefault="004A1859" w:rsidP="00344542">
      <w:pPr>
        <w:spacing w:before="100" w:beforeAutospacing="1" w:after="0"/>
        <w:rPr>
          <w:rStyle w:val="a5"/>
          <w:i w:val="0"/>
          <w:iCs w:val="0"/>
          <w:sz w:val="24"/>
          <w:szCs w:val="24"/>
        </w:rPr>
      </w:pPr>
      <w:r>
        <w:rPr>
          <w:rStyle w:val="a5"/>
          <w:i w:val="0"/>
          <w:iCs w:val="0"/>
          <w:sz w:val="24"/>
          <w:szCs w:val="24"/>
        </w:rPr>
        <w:t>СОДЕРЖАНИЕ:</w:t>
      </w:r>
    </w:p>
    <w:p w:rsidR="004A1859" w:rsidRPr="00344542" w:rsidRDefault="004A1859" w:rsidP="00344542">
      <w:pPr>
        <w:numPr>
          <w:ilvl w:val="0"/>
          <w:numId w:val="1"/>
        </w:numPr>
        <w:spacing w:before="100" w:beforeAutospacing="1" w:after="0"/>
        <w:rPr>
          <w:i/>
          <w:sz w:val="24"/>
          <w:szCs w:val="24"/>
        </w:rPr>
      </w:pPr>
      <w:r w:rsidRPr="00344542">
        <w:rPr>
          <w:rStyle w:val="a5"/>
          <w:i w:val="0"/>
          <w:sz w:val="24"/>
          <w:szCs w:val="24"/>
        </w:rPr>
        <w:t>Общая характеристика образовательного учреждения.</w:t>
      </w:r>
      <w:r w:rsidRPr="003445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344542" w:rsidRDefault="004A1859" w:rsidP="00344542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i/>
          <w:sz w:val="24"/>
          <w:szCs w:val="24"/>
        </w:rPr>
      </w:pPr>
      <w:r w:rsidRPr="00344542">
        <w:rPr>
          <w:rStyle w:val="a5"/>
          <w:i w:val="0"/>
          <w:sz w:val="24"/>
          <w:szCs w:val="24"/>
        </w:rPr>
        <w:t xml:space="preserve">Образовательная политика и управление школой </w:t>
      </w:r>
    </w:p>
    <w:p w:rsidR="004A1859" w:rsidRPr="00344542" w:rsidRDefault="004A1859" w:rsidP="00344542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i/>
          <w:sz w:val="24"/>
          <w:szCs w:val="24"/>
        </w:rPr>
      </w:pPr>
      <w:r w:rsidRPr="00344542">
        <w:rPr>
          <w:rStyle w:val="a5"/>
          <w:i w:val="0"/>
          <w:sz w:val="24"/>
          <w:szCs w:val="24"/>
        </w:rPr>
        <w:t>Условия осуществления образовательного процесса (организационные условия, кадровое обеспечение образовательного процесса, финансовые и информационные ресурсы).</w:t>
      </w:r>
      <w:r w:rsidRPr="003445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344542" w:rsidRDefault="004A1859" w:rsidP="00344542">
      <w:pPr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i/>
          <w:sz w:val="24"/>
          <w:szCs w:val="24"/>
        </w:rPr>
      </w:pPr>
      <w:r w:rsidRPr="00344542">
        <w:rPr>
          <w:rStyle w:val="a5"/>
          <w:i w:val="0"/>
          <w:sz w:val="24"/>
          <w:szCs w:val="24"/>
        </w:rPr>
        <w:t>Результаты образовательной деятельности.</w:t>
      </w:r>
      <w:r w:rsidRPr="003445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344542" w:rsidRDefault="004A1859" w:rsidP="00344542">
      <w:pPr>
        <w:numPr>
          <w:ilvl w:val="0"/>
          <w:numId w:val="1"/>
        </w:numPr>
        <w:spacing w:before="100" w:beforeAutospacing="1" w:after="0"/>
        <w:rPr>
          <w:rStyle w:val="a5"/>
          <w:iCs w:val="0"/>
          <w:sz w:val="24"/>
          <w:szCs w:val="24"/>
        </w:rPr>
      </w:pPr>
      <w:r w:rsidRPr="00344542">
        <w:rPr>
          <w:rStyle w:val="a5"/>
          <w:i w:val="0"/>
          <w:sz w:val="24"/>
          <w:szCs w:val="24"/>
        </w:rPr>
        <w:t xml:space="preserve">Ближайшие перспективы развития школы. 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 xml:space="preserve">Публичный доклад </w:t>
      </w:r>
      <w:proofErr w:type="spellStart"/>
      <w:r w:rsidR="00812B0C" w:rsidRPr="00344542">
        <w:rPr>
          <w:rStyle w:val="a5"/>
          <w:i w:val="0"/>
          <w:iCs w:val="0"/>
        </w:rPr>
        <w:t>А</w:t>
      </w:r>
      <w:r w:rsidR="000167D7">
        <w:rPr>
          <w:rStyle w:val="a5"/>
          <w:i w:val="0"/>
          <w:iCs w:val="0"/>
        </w:rPr>
        <w:t>бдулкадирова</w:t>
      </w:r>
      <w:proofErr w:type="spellEnd"/>
      <w:r w:rsidR="000167D7">
        <w:rPr>
          <w:rStyle w:val="a5"/>
          <w:i w:val="0"/>
          <w:iCs w:val="0"/>
        </w:rPr>
        <w:t xml:space="preserve"> Б.А</w:t>
      </w:r>
      <w:r w:rsidRPr="00344542">
        <w:t>, директора М</w:t>
      </w:r>
      <w:r w:rsidR="00234596" w:rsidRPr="00344542">
        <w:t>К</w:t>
      </w:r>
      <w:r w:rsidRPr="00344542">
        <w:t xml:space="preserve">ОУ </w:t>
      </w:r>
      <w:r w:rsidR="00234596" w:rsidRPr="00344542">
        <w:t>«</w:t>
      </w:r>
      <w:proofErr w:type="spellStart"/>
      <w:r w:rsidR="000167D7">
        <w:t>Гарахская</w:t>
      </w:r>
      <w:proofErr w:type="spellEnd"/>
      <w:r w:rsidR="000167D7">
        <w:t xml:space="preserve"> ООШ</w:t>
      </w:r>
      <w:r w:rsidR="00234596" w:rsidRPr="00344542">
        <w:t>»</w:t>
      </w:r>
      <w:r w:rsidRPr="00344542">
        <w:t xml:space="preserve"> </w:t>
      </w:r>
      <w:proofErr w:type="spellStart"/>
      <w:r w:rsidR="00234596" w:rsidRPr="00344542">
        <w:t>Магарамкентского</w:t>
      </w:r>
      <w:proofErr w:type="spellEnd"/>
      <w:r w:rsidR="00234596" w:rsidRPr="00344542">
        <w:t xml:space="preserve"> района, </w:t>
      </w:r>
      <w:r w:rsidRPr="00344542">
        <w:t xml:space="preserve">с. </w:t>
      </w:r>
      <w:proofErr w:type="spellStart"/>
      <w:r w:rsidR="000167D7">
        <w:t>Гарах</w:t>
      </w:r>
      <w:proofErr w:type="spellEnd"/>
      <w:r w:rsidR="008B39C6">
        <w:t xml:space="preserve">  за 2021 – 2022</w:t>
      </w:r>
      <w:r w:rsidR="000167D7">
        <w:t xml:space="preserve"> </w:t>
      </w:r>
      <w:r w:rsidRPr="00344542">
        <w:t xml:space="preserve">учебный год и </w:t>
      </w:r>
      <w:proofErr w:type="gramStart"/>
      <w:r w:rsidRPr="00344542">
        <w:t>перспективах</w:t>
      </w:r>
      <w:proofErr w:type="gramEnd"/>
      <w:r w:rsidRPr="00344542">
        <w:t xml:space="preserve"> развития образовательного учреждения.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>Содержание доклада адресуется членам коллектива школы и родительской общественности школы и обеспечивает информационную открытость нашего образовательного учреждения. Мы надеемся на увеличение числа социальных партнеров, повышение эффективности их взаимодействия с образовательным учреждением.</w:t>
      </w:r>
    </w:p>
    <w:p w:rsidR="004A1859" w:rsidRPr="00344542" w:rsidRDefault="004A1859" w:rsidP="00344542">
      <w:pPr>
        <w:numPr>
          <w:ilvl w:val="0"/>
          <w:numId w:val="2"/>
        </w:numPr>
        <w:spacing w:after="0"/>
        <w:rPr>
          <w:rStyle w:val="a5"/>
          <w:b/>
          <w:i w:val="0"/>
          <w:sz w:val="24"/>
          <w:szCs w:val="24"/>
        </w:rPr>
      </w:pPr>
      <w:r w:rsidRPr="00344542">
        <w:rPr>
          <w:rStyle w:val="a5"/>
          <w:b/>
          <w:i w:val="0"/>
          <w:sz w:val="24"/>
          <w:szCs w:val="24"/>
        </w:rPr>
        <w:t>Общая характеристика образовательного учреждения</w:t>
      </w:r>
    </w:p>
    <w:p w:rsidR="004A1859" w:rsidRPr="00344542" w:rsidRDefault="00234596" w:rsidP="00344542">
      <w:pPr>
        <w:pStyle w:val="ConsPlusNonformat"/>
        <w:widowControl/>
        <w:spacing w:line="276" w:lineRule="auto"/>
        <w:ind w:firstLine="709"/>
        <w:rPr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167D7">
        <w:rPr>
          <w:rFonts w:ascii="Times New Roman" w:hAnsi="Times New Roman" w:cs="Times New Roman"/>
          <w:sz w:val="24"/>
          <w:szCs w:val="24"/>
        </w:rPr>
        <w:t>Гарахская</w:t>
      </w:r>
      <w:proofErr w:type="spellEnd"/>
      <w:r w:rsidR="000167D7">
        <w:rPr>
          <w:rFonts w:ascii="Times New Roman" w:hAnsi="Times New Roman" w:cs="Times New Roman"/>
          <w:sz w:val="24"/>
          <w:szCs w:val="24"/>
        </w:rPr>
        <w:t xml:space="preserve"> ООШ</w:t>
      </w:r>
      <w:r w:rsidRPr="00344542">
        <w:rPr>
          <w:rFonts w:ascii="Times New Roman" w:hAnsi="Times New Roman" w:cs="Times New Roman"/>
          <w:sz w:val="24"/>
          <w:szCs w:val="24"/>
        </w:rPr>
        <w:t xml:space="preserve">» </w:t>
      </w:r>
      <w:r w:rsidR="004A1859" w:rsidRPr="00344542">
        <w:rPr>
          <w:rFonts w:ascii="Times New Roman" w:hAnsi="Times New Roman" w:cs="Times New Roman"/>
          <w:sz w:val="24"/>
          <w:szCs w:val="24"/>
        </w:rPr>
        <w:t>функционирует с 19</w:t>
      </w:r>
      <w:r w:rsidR="000167D7">
        <w:rPr>
          <w:rFonts w:ascii="Times New Roman" w:hAnsi="Times New Roman" w:cs="Times New Roman"/>
          <w:sz w:val="24"/>
          <w:szCs w:val="24"/>
        </w:rPr>
        <w:t>38</w:t>
      </w:r>
      <w:r w:rsidR="00EC1D19">
        <w:rPr>
          <w:rFonts w:ascii="Times New Roman" w:hAnsi="Times New Roman" w:cs="Times New Roman"/>
          <w:sz w:val="24"/>
          <w:szCs w:val="24"/>
        </w:rPr>
        <w:t xml:space="preserve"> </w:t>
      </w:r>
      <w:r w:rsidR="004A1859" w:rsidRPr="00344542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 школы – </w:t>
      </w:r>
      <w:r w:rsidR="00234596" w:rsidRPr="00344542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района  «Магарамкентский район» Республики Дагестан. Функции и полномочия Учредителя в отношении МКОУ «</w:t>
      </w:r>
      <w:proofErr w:type="spellStart"/>
      <w:r w:rsidR="000167D7">
        <w:rPr>
          <w:rFonts w:ascii="Times New Roman" w:hAnsi="Times New Roman" w:cs="Times New Roman"/>
          <w:sz w:val="24"/>
          <w:szCs w:val="24"/>
        </w:rPr>
        <w:t>Гарахская</w:t>
      </w:r>
      <w:proofErr w:type="spellEnd"/>
      <w:r w:rsidR="000167D7">
        <w:rPr>
          <w:rFonts w:ascii="Times New Roman" w:hAnsi="Times New Roman" w:cs="Times New Roman"/>
          <w:sz w:val="24"/>
          <w:szCs w:val="24"/>
        </w:rPr>
        <w:t xml:space="preserve"> ООШ</w:t>
      </w:r>
      <w:r w:rsidR="00234596" w:rsidRPr="00344542">
        <w:rPr>
          <w:rFonts w:ascii="Times New Roman" w:hAnsi="Times New Roman" w:cs="Times New Roman"/>
          <w:color w:val="000000"/>
          <w:sz w:val="24"/>
          <w:szCs w:val="24"/>
        </w:rPr>
        <w:t>» осуществляет Управление образования администрации муниципального района «Магарамкентский район» в соответствии с муниципальными правовыми актами, за исключением полномочии по финансовому обеспечению деятельности школы.</w:t>
      </w:r>
    </w:p>
    <w:p w:rsidR="004A1859" w:rsidRPr="00344542" w:rsidRDefault="000167D7" w:rsidP="00344542">
      <w:pPr>
        <w:spacing w:after="0"/>
        <w:ind w:firstLine="709"/>
        <w:rPr>
          <w:rStyle w:val="a5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 расположена на окраине</w:t>
      </w:r>
      <w:r w:rsidR="004A1859"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Гарах</w:t>
      </w:r>
      <w:proofErr w:type="spellEnd"/>
      <w:r w:rsidR="004A1859" w:rsidRPr="003445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1859" w:rsidRPr="00344542" w:rsidRDefault="004A1859" w:rsidP="00344542">
      <w:pPr>
        <w:pStyle w:val="ConsPlusNonformat"/>
        <w:widowControl/>
        <w:spacing w:line="276" w:lineRule="auto"/>
        <w:ind w:firstLine="709"/>
        <w:rPr>
          <w:sz w:val="24"/>
          <w:szCs w:val="24"/>
          <w:u w:val="single"/>
        </w:rPr>
      </w:pPr>
      <w:r w:rsidRPr="00344542">
        <w:rPr>
          <w:rStyle w:val="style261"/>
          <w:bCs/>
          <w:color w:val="auto"/>
          <w:sz w:val="24"/>
          <w:szCs w:val="24"/>
        </w:rPr>
        <w:t xml:space="preserve">Юридический адрес: </w:t>
      </w:r>
      <w:r w:rsidR="00812B0C" w:rsidRPr="00344542">
        <w:rPr>
          <w:rFonts w:ascii="Times New Roman" w:hAnsi="Times New Roman" w:cs="Times New Roman"/>
          <w:sz w:val="24"/>
          <w:szCs w:val="24"/>
          <w:u w:val="single"/>
        </w:rPr>
        <w:t>368790</w:t>
      </w:r>
      <w:r w:rsidR="00234596" w:rsidRPr="00344542">
        <w:rPr>
          <w:rFonts w:ascii="Times New Roman" w:hAnsi="Times New Roman" w:cs="Times New Roman"/>
          <w:sz w:val="24"/>
          <w:szCs w:val="24"/>
          <w:u w:val="single"/>
        </w:rPr>
        <w:t xml:space="preserve">, Республика Дагестан, </w:t>
      </w:r>
      <w:proofErr w:type="spellStart"/>
      <w:r w:rsidR="00234596" w:rsidRPr="00344542">
        <w:rPr>
          <w:rFonts w:ascii="Times New Roman" w:hAnsi="Times New Roman" w:cs="Times New Roman"/>
          <w:sz w:val="24"/>
          <w:szCs w:val="24"/>
          <w:u w:val="single"/>
        </w:rPr>
        <w:t>Магарамкентский</w:t>
      </w:r>
      <w:proofErr w:type="spellEnd"/>
      <w:r w:rsidR="00234596" w:rsidRPr="00344542"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  </w:t>
      </w:r>
      <w:proofErr w:type="spellStart"/>
      <w:r w:rsidR="000167D7">
        <w:rPr>
          <w:rFonts w:ascii="Times New Roman" w:hAnsi="Times New Roman" w:cs="Times New Roman"/>
          <w:sz w:val="24"/>
          <w:szCs w:val="24"/>
        </w:rPr>
        <w:t>Гарах</w:t>
      </w:r>
      <w:proofErr w:type="spellEnd"/>
      <w:r w:rsidR="00234596" w:rsidRPr="00344542">
        <w:rPr>
          <w:rFonts w:ascii="Times New Roman" w:hAnsi="Times New Roman" w:cs="Times New Roman"/>
          <w:sz w:val="24"/>
          <w:szCs w:val="24"/>
          <w:u w:val="single"/>
        </w:rPr>
        <w:t xml:space="preserve">, улица </w:t>
      </w:r>
      <w:proofErr w:type="spellStart"/>
      <w:r w:rsidR="000167D7">
        <w:rPr>
          <w:rFonts w:ascii="Times New Roman" w:hAnsi="Times New Roman" w:cs="Times New Roman"/>
          <w:sz w:val="24"/>
          <w:szCs w:val="24"/>
          <w:u w:val="single"/>
        </w:rPr>
        <w:t>Н-Самурского</w:t>
      </w:r>
      <w:proofErr w:type="spellEnd"/>
      <w:r w:rsidR="000167D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812B0C" w:rsidRPr="003445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4596" w:rsidRPr="003445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>Школа  функционирует на основе:</w:t>
      </w:r>
    </w:p>
    <w:p w:rsidR="004A1859" w:rsidRDefault="004A1859" w:rsidP="00344542">
      <w:pPr>
        <w:pStyle w:val="a7"/>
        <w:spacing w:after="0" w:line="276" w:lineRule="auto"/>
        <w:ind w:firstLine="709"/>
        <w:rPr>
          <w:color w:val="000000"/>
        </w:rPr>
      </w:pPr>
      <w:r w:rsidRPr="00344542">
        <w:rPr>
          <w:color w:val="000000"/>
        </w:rPr>
        <w:t xml:space="preserve">- Лицензии </w:t>
      </w:r>
      <w:r w:rsidR="00234596" w:rsidRPr="00344542">
        <w:rPr>
          <w:color w:val="000000"/>
        </w:rPr>
        <w:t>–</w:t>
      </w:r>
      <w:r w:rsidRPr="00344542">
        <w:rPr>
          <w:color w:val="000000"/>
        </w:rPr>
        <w:t xml:space="preserve"> </w:t>
      </w:r>
      <w:r w:rsidR="00234596" w:rsidRPr="00344542">
        <w:rPr>
          <w:color w:val="000000"/>
        </w:rPr>
        <w:t>05Л01</w:t>
      </w:r>
      <w:r w:rsidRPr="00344542">
        <w:rPr>
          <w:color w:val="000000"/>
        </w:rPr>
        <w:t xml:space="preserve"> №0</w:t>
      </w:r>
      <w:r w:rsidR="00B1792C">
        <w:rPr>
          <w:color w:val="000000"/>
        </w:rPr>
        <w:t>000023</w:t>
      </w:r>
    </w:p>
    <w:p w:rsidR="000C324D" w:rsidRPr="00344542" w:rsidRDefault="000C324D" w:rsidP="00344542">
      <w:pPr>
        <w:pStyle w:val="a7"/>
        <w:spacing w:after="0" w:line="276" w:lineRule="auto"/>
        <w:ind w:firstLine="709"/>
        <w:rPr>
          <w:color w:val="000000"/>
        </w:rPr>
      </w:pPr>
    </w:p>
    <w:p w:rsidR="004A1859" w:rsidRPr="00344542" w:rsidRDefault="004A1859" w:rsidP="000C324D">
      <w:pPr>
        <w:pStyle w:val="a7"/>
        <w:spacing w:after="0" w:line="276" w:lineRule="auto"/>
        <w:rPr>
          <w:color w:val="000000"/>
        </w:rPr>
      </w:pPr>
      <w:r w:rsidRPr="00344542">
        <w:rPr>
          <w:color w:val="000000"/>
        </w:rPr>
        <w:t xml:space="preserve"> Свидетельства о </w:t>
      </w:r>
      <w:r w:rsidR="00B1792C">
        <w:rPr>
          <w:color w:val="000000"/>
        </w:rPr>
        <w:t xml:space="preserve">государственной аккредитации – </w:t>
      </w:r>
      <w:r w:rsidR="00234596" w:rsidRPr="00344542">
        <w:rPr>
          <w:color w:val="000000"/>
        </w:rPr>
        <w:t xml:space="preserve">05А01 </w:t>
      </w:r>
      <w:r w:rsidRPr="00344542">
        <w:rPr>
          <w:color w:val="000000"/>
        </w:rPr>
        <w:t xml:space="preserve"> №000</w:t>
      </w:r>
      <w:r w:rsidR="00B1792C">
        <w:rPr>
          <w:color w:val="000000"/>
        </w:rPr>
        <w:t>120</w:t>
      </w:r>
      <w:r w:rsidR="002F1B67" w:rsidRPr="00344542">
        <w:rPr>
          <w:color w:val="000000"/>
        </w:rPr>
        <w:t>2</w:t>
      </w:r>
      <w:r w:rsidRPr="00344542">
        <w:rPr>
          <w:color w:val="000000"/>
        </w:rPr>
        <w:t>,</w:t>
      </w:r>
    </w:p>
    <w:p w:rsidR="004A1859" w:rsidRPr="00344542" w:rsidRDefault="004A1859" w:rsidP="00344542">
      <w:pPr>
        <w:pStyle w:val="a7"/>
        <w:spacing w:after="0" w:line="276" w:lineRule="auto"/>
        <w:ind w:firstLine="709"/>
        <w:rPr>
          <w:color w:val="000000"/>
        </w:rPr>
      </w:pPr>
      <w:r w:rsidRPr="00344542">
        <w:rPr>
          <w:color w:val="000000"/>
        </w:rPr>
        <w:t>- Устава школы</w:t>
      </w:r>
    </w:p>
    <w:p w:rsidR="004A1859" w:rsidRPr="00344542" w:rsidRDefault="004A1859" w:rsidP="00344542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Номер телефона (факса): </w:t>
      </w:r>
      <w:r w:rsidRPr="00344542">
        <w:rPr>
          <w:rStyle w:val="h5"/>
          <w:bCs/>
          <w:color w:val="080000"/>
          <w:sz w:val="24"/>
          <w:szCs w:val="24"/>
        </w:rPr>
        <w:t>8 (</w:t>
      </w:r>
      <w:r w:rsidR="00234596" w:rsidRPr="00344542">
        <w:rPr>
          <w:rStyle w:val="h5"/>
          <w:bCs/>
          <w:color w:val="080000"/>
          <w:sz w:val="24"/>
          <w:szCs w:val="24"/>
        </w:rPr>
        <w:t>928</w:t>
      </w:r>
      <w:r w:rsidRPr="00344542">
        <w:rPr>
          <w:rStyle w:val="h5"/>
          <w:bCs/>
          <w:color w:val="080000"/>
          <w:sz w:val="24"/>
          <w:szCs w:val="24"/>
        </w:rPr>
        <w:t xml:space="preserve">) </w:t>
      </w:r>
      <w:r w:rsidR="00B1792C">
        <w:rPr>
          <w:rStyle w:val="h5"/>
          <w:bCs/>
          <w:color w:val="080000"/>
          <w:sz w:val="24"/>
          <w:szCs w:val="24"/>
        </w:rPr>
        <w:t>243-70</w:t>
      </w:r>
      <w:r w:rsidR="00812B0C" w:rsidRPr="00344542">
        <w:rPr>
          <w:rStyle w:val="h5"/>
          <w:bCs/>
          <w:color w:val="080000"/>
          <w:sz w:val="24"/>
          <w:szCs w:val="24"/>
        </w:rPr>
        <w:t>-</w:t>
      </w:r>
      <w:r w:rsidR="00B1792C">
        <w:rPr>
          <w:rStyle w:val="h5"/>
          <w:bCs/>
          <w:color w:val="080000"/>
          <w:sz w:val="24"/>
          <w:szCs w:val="24"/>
        </w:rPr>
        <w:t>15</w:t>
      </w:r>
    </w:p>
    <w:p w:rsidR="004A1859" w:rsidRPr="00344542" w:rsidRDefault="004A1859" w:rsidP="00344542">
      <w:pPr>
        <w:pStyle w:val="ConsPlusNonformat"/>
        <w:widowControl/>
        <w:spacing w:line="276" w:lineRule="auto"/>
        <w:ind w:firstLine="709"/>
        <w:rPr>
          <w:rStyle w:val="h5"/>
          <w:bCs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B1792C" w:rsidRPr="00384F74">
          <w:rPr>
            <w:rStyle w:val="a3"/>
            <w:b/>
            <w:sz w:val="24"/>
            <w:szCs w:val="24"/>
            <w:lang w:val="en-US"/>
          </w:rPr>
          <w:t>garahschool</w:t>
        </w:r>
        <w:r w:rsidR="00B1792C" w:rsidRPr="00384F74">
          <w:rPr>
            <w:rStyle w:val="a3"/>
            <w:bCs/>
            <w:sz w:val="24"/>
            <w:szCs w:val="24"/>
          </w:rPr>
          <w:t>@</w:t>
        </w:r>
        <w:r w:rsidR="00B1792C" w:rsidRPr="00384F74">
          <w:rPr>
            <w:rStyle w:val="a3"/>
            <w:bCs/>
            <w:sz w:val="24"/>
            <w:szCs w:val="24"/>
            <w:lang w:val="en-US"/>
          </w:rPr>
          <w:t>yandex</w:t>
        </w:r>
        <w:r w:rsidR="00B1792C" w:rsidRPr="00384F74">
          <w:rPr>
            <w:rStyle w:val="a3"/>
            <w:bCs/>
            <w:sz w:val="24"/>
            <w:szCs w:val="24"/>
          </w:rPr>
          <w:t>.</w:t>
        </w:r>
        <w:r w:rsidR="00B1792C" w:rsidRPr="00384F74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100A07" w:rsidRPr="00344542" w:rsidRDefault="00100A07" w:rsidP="00344542">
      <w:pPr>
        <w:pStyle w:val="ConsPlusNonformat"/>
        <w:widowControl/>
        <w:spacing w:line="276" w:lineRule="auto"/>
        <w:ind w:firstLine="709"/>
        <w:rPr>
          <w:rStyle w:val="h5"/>
          <w:bCs/>
          <w:color w:val="FF3F00"/>
          <w:sz w:val="24"/>
          <w:szCs w:val="24"/>
        </w:rPr>
      </w:pPr>
      <w:r w:rsidRPr="00344542">
        <w:rPr>
          <w:rStyle w:val="h5"/>
          <w:bCs/>
          <w:sz w:val="24"/>
          <w:szCs w:val="24"/>
        </w:rPr>
        <w:t xml:space="preserve">Сайт: </w:t>
      </w:r>
      <w:r w:rsidR="00B1792C">
        <w:rPr>
          <w:rStyle w:val="h5"/>
          <w:bCs/>
          <w:sz w:val="24"/>
          <w:szCs w:val="24"/>
        </w:rPr>
        <w:t>http://</w:t>
      </w:r>
      <w:proofErr w:type="spellStart"/>
      <w:r w:rsidR="00B1792C">
        <w:rPr>
          <w:rStyle w:val="h5"/>
          <w:bCs/>
          <w:sz w:val="24"/>
          <w:szCs w:val="24"/>
          <w:lang w:val="en-US"/>
        </w:rPr>
        <w:t>garah</w:t>
      </w:r>
      <w:proofErr w:type="spellEnd"/>
      <w:r w:rsidR="00087FE2" w:rsidRPr="00344542">
        <w:rPr>
          <w:rStyle w:val="h5"/>
          <w:bCs/>
          <w:sz w:val="24"/>
          <w:szCs w:val="24"/>
        </w:rPr>
        <w:t>.</w:t>
      </w:r>
      <w:proofErr w:type="spellStart"/>
      <w:r w:rsidR="00087FE2" w:rsidRPr="00344542">
        <w:rPr>
          <w:rStyle w:val="h5"/>
          <w:bCs/>
          <w:sz w:val="24"/>
          <w:szCs w:val="24"/>
        </w:rPr>
        <w:t>dagestanschool.ru</w:t>
      </w:r>
      <w:proofErr w:type="spellEnd"/>
      <w:r w:rsidR="00087FE2" w:rsidRPr="00344542">
        <w:rPr>
          <w:rStyle w:val="h5"/>
          <w:bCs/>
          <w:sz w:val="24"/>
          <w:szCs w:val="24"/>
        </w:rPr>
        <w:t>/</w:t>
      </w:r>
    </w:p>
    <w:p w:rsidR="004A1859" w:rsidRPr="00344542" w:rsidRDefault="004A1859" w:rsidP="00344542">
      <w:pPr>
        <w:spacing w:after="0"/>
        <w:ind w:firstLine="709"/>
        <w:rPr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Школа находится в </w:t>
      </w:r>
      <w:r w:rsidR="00812B0C" w:rsidRPr="00344542">
        <w:rPr>
          <w:rFonts w:ascii="Times New Roman" w:hAnsi="Times New Roman" w:cs="Times New Roman"/>
          <w:sz w:val="24"/>
          <w:szCs w:val="24"/>
        </w:rPr>
        <w:t>1-</w:t>
      </w:r>
      <w:r w:rsidRPr="00344542">
        <w:rPr>
          <w:rFonts w:ascii="Times New Roman" w:hAnsi="Times New Roman" w:cs="Times New Roman"/>
          <w:sz w:val="24"/>
          <w:szCs w:val="24"/>
        </w:rPr>
        <w:t xml:space="preserve"> этажном кирпичном здании.</w:t>
      </w:r>
    </w:p>
    <w:p w:rsidR="000C324D" w:rsidRDefault="004A1859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В</w:t>
      </w:r>
      <w:r w:rsidR="000C324D">
        <w:rPr>
          <w:rFonts w:ascii="Times New Roman" w:hAnsi="Times New Roman" w:cs="Times New Roman"/>
          <w:sz w:val="24"/>
          <w:szCs w:val="24"/>
        </w:rPr>
        <w:t xml:space="preserve">  настоящее время обучаются </w:t>
      </w:r>
      <w:r w:rsidRPr="00344542">
        <w:rPr>
          <w:rFonts w:ascii="Times New Roman" w:hAnsi="Times New Roman" w:cs="Times New Roman"/>
          <w:sz w:val="24"/>
          <w:szCs w:val="24"/>
        </w:rPr>
        <w:t xml:space="preserve"> -</w:t>
      </w:r>
      <w:r w:rsidR="008B39C6">
        <w:rPr>
          <w:rFonts w:ascii="Times New Roman" w:hAnsi="Times New Roman" w:cs="Times New Roman"/>
          <w:sz w:val="24"/>
          <w:szCs w:val="24"/>
        </w:rPr>
        <w:t xml:space="preserve"> 20</w:t>
      </w:r>
      <w:r w:rsidRPr="00344542">
        <w:rPr>
          <w:rFonts w:ascii="Times New Roman" w:hAnsi="Times New Roman" w:cs="Times New Roman"/>
          <w:sz w:val="24"/>
          <w:szCs w:val="24"/>
        </w:rPr>
        <w:t xml:space="preserve"> </w:t>
      </w:r>
      <w:r w:rsidR="000C324D">
        <w:rPr>
          <w:rFonts w:ascii="Times New Roman" w:hAnsi="Times New Roman" w:cs="Times New Roman"/>
          <w:sz w:val="24"/>
          <w:szCs w:val="24"/>
        </w:rPr>
        <w:t>учащихся</w:t>
      </w:r>
    </w:p>
    <w:p w:rsidR="000C324D" w:rsidRDefault="000C324D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A1859" w:rsidRPr="00344542" w:rsidRDefault="004A1859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.</w:t>
      </w:r>
    </w:p>
    <w:p w:rsidR="004F7E55" w:rsidRPr="00344542" w:rsidRDefault="004F7E55" w:rsidP="0034454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>Школа   организует   плановое введение Федерального Государственного образова</w:t>
      </w:r>
      <w:r w:rsidR="008B39C6">
        <w:rPr>
          <w:rFonts w:ascii="Times New Roman" w:hAnsi="Times New Roman" w:cs="Times New Roman"/>
          <w:color w:val="000000"/>
          <w:sz w:val="24"/>
          <w:szCs w:val="24"/>
        </w:rPr>
        <w:t>тельного Стандарта (ФГОС) с 2011 – 2012</w:t>
      </w: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и реализует </w:t>
      </w:r>
      <w:r w:rsidRPr="003445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общеобразовательный процесс в соответствии с уровнями общеобразовательных программ трех ступеней общего образования:    </w:t>
      </w:r>
    </w:p>
    <w:p w:rsidR="004F7E55" w:rsidRPr="00344542" w:rsidRDefault="004F7E55" w:rsidP="003445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          первая ступень - начальное общее образование (нормативный срок освоения 4 года);</w:t>
      </w:r>
    </w:p>
    <w:p w:rsidR="004F7E55" w:rsidRPr="00344542" w:rsidRDefault="004F7E55" w:rsidP="003445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          вторая ступень - основное общее образовани</w:t>
      </w:r>
      <w:r w:rsidR="00812B0C" w:rsidRPr="00344542">
        <w:rPr>
          <w:rFonts w:ascii="Times New Roman" w:hAnsi="Times New Roman" w:cs="Times New Roman"/>
          <w:color w:val="000000"/>
          <w:sz w:val="24"/>
          <w:szCs w:val="24"/>
        </w:rPr>
        <w:t>е (нормативный срок освоения 5</w:t>
      </w: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 лет);</w:t>
      </w:r>
    </w:p>
    <w:p w:rsidR="004F7E55" w:rsidRPr="00344542" w:rsidRDefault="004F7E55" w:rsidP="003445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4A1859" w:rsidRPr="00344542" w:rsidRDefault="004A1859" w:rsidP="00344542">
      <w:pPr>
        <w:pStyle w:val="a7"/>
        <w:spacing w:after="0" w:line="276" w:lineRule="auto"/>
      </w:pPr>
      <w:r w:rsidRPr="00344542">
        <w:rPr>
          <w:rStyle w:val="a6"/>
        </w:rPr>
        <w:t>2. Управление школой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 xml:space="preserve">Структура управления школой традиционна. </w:t>
      </w:r>
      <w:proofErr w:type="gramStart"/>
      <w:r w:rsidRPr="00344542">
        <w:t>Непосредственное руководство школой осуществляет директор школы, назначенный учредителем, и ответственные за  учебно</w:t>
      </w:r>
      <w:r w:rsidR="00B1792C">
        <w:t>-воспитательную</w:t>
      </w:r>
      <w:r w:rsidRPr="00344542">
        <w:t xml:space="preserve">  работу.</w:t>
      </w:r>
      <w:proofErr w:type="gramEnd"/>
    </w:p>
    <w:p w:rsidR="004F7E55" w:rsidRPr="00344542" w:rsidRDefault="004F7E55" w:rsidP="00344542">
      <w:pPr>
        <w:pStyle w:val="a7"/>
        <w:spacing w:after="0" w:line="276" w:lineRule="auto"/>
        <w:ind w:firstLine="567"/>
      </w:pPr>
      <w:r w:rsidRPr="00344542">
        <w:t>Управление Школой строится на принципах единоначалия и самоуправления. Формами самоуправления являются  Педагогический совет Школы, Общее собрание работников Школы, Методический совет Школы.</w:t>
      </w:r>
    </w:p>
    <w:p w:rsidR="004A1859" w:rsidRPr="00344542" w:rsidRDefault="004A1859" w:rsidP="00344542">
      <w:pPr>
        <w:pStyle w:val="a7"/>
        <w:spacing w:after="0" w:line="276" w:lineRule="auto"/>
        <w:rPr>
          <w:rStyle w:val="a5"/>
          <w:i w:val="0"/>
        </w:rPr>
      </w:pPr>
      <w:r w:rsidRPr="00344542">
        <w:t>3</w:t>
      </w:r>
      <w:r w:rsidRPr="00344542">
        <w:rPr>
          <w:i/>
        </w:rPr>
        <w:t>.</w:t>
      </w:r>
      <w:r w:rsidRPr="00344542">
        <w:rPr>
          <w:rStyle w:val="a5"/>
          <w:i w:val="0"/>
        </w:rPr>
        <w:t xml:space="preserve"> Условия осуществления образовательного процесса.</w:t>
      </w:r>
    </w:p>
    <w:p w:rsidR="004A1859" w:rsidRPr="00344542" w:rsidRDefault="004A1859" w:rsidP="00344542">
      <w:pPr>
        <w:pStyle w:val="a7"/>
        <w:spacing w:after="0" w:line="276" w:lineRule="auto"/>
        <w:rPr>
          <w:i/>
        </w:rPr>
      </w:pPr>
      <w:r w:rsidRPr="00344542">
        <w:rPr>
          <w:rStyle w:val="a5"/>
          <w:i w:val="0"/>
        </w:rPr>
        <w:t>3.1. Организационные условия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>Показателем выполнения намеченных на учебный год целей и задач явились следующие результаты деятельности: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 xml:space="preserve"> В соответствии с Уставом школа работает в режиме шестидневн</w:t>
      </w:r>
      <w:r w:rsidR="008B39C6">
        <w:t>ой   рабочей недели  школе в 2022-2023</w:t>
      </w:r>
      <w:r w:rsidRPr="00344542">
        <w:t xml:space="preserve"> учебном году создано </w:t>
      </w:r>
      <w:r w:rsidR="00B1792C" w:rsidRPr="00B1792C">
        <w:t>8</w:t>
      </w:r>
      <w:r w:rsidRPr="00344542">
        <w:t xml:space="preserve"> классов-комплектов.</w:t>
      </w:r>
    </w:p>
    <w:p w:rsidR="004A1859" w:rsidRPr="00344542" w:rsidRDefault="00B1792C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первой ступени - </w:t>
      </w:r>
      <w:r w:rsidRPr="006C027F">
        <w:rPr>
          <w:rFonts w:ascii="Times New Roman" w:hAnsi="Times New Roman" w:cs="Times New Roman"/>
          <w:sz w:val="24"/>
          <w:szCs w:val="24"/>
        </w:rPr>
        <w:t>3</w:t>
      </w:r>
      <w:r w:rsidR="004A1859" w:rsidRPr="00344542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4A1859" w:rsidRPr="00344542" w:rsidRDefault="004A1859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на второй ступени – 5  классов</w:t>
      </w:r>
    </w:p>
    <w:p w:rsidR="004F7E55" w:rsidRPr="00344542" w:rsidRDefault="004F7E55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F7E55" w:rsidRPr="00344542" w:rsidRDefault="004F7E55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44542" w:rsidRPr="00344542" w:rsidRDefault="00344542" w:rsidP="00344542">
      <w:pPr>
        <w:pStyle w:val="ad"/>
        <w:spacing w:after="0" w:line="276" w:lineRule="auto"/>
        <w:rPr>
          <w:bCs/>
          <w:i/>
          <w:iCs/>
        </w:rPr>
      </w:pPr>
    </w:p>
    <w:p w:rsidR="004A1859" w:rsidRPr="00344542" w:rsidRDefault="004A1859" w:rsidP="00344542">
      <w:pPr>
        <w:pStyle w:val="ad"/>
        <w:spacing w:after="0" w:line="276" w:lineRule="auto"/>
        <w:rPr>
          <w:bCs/>
          <w:i/>
          <w:iCs/>
        </w:rPr>
      </w:pPr>
      <w:r w:rsidRPr="00344542">
        <w:rPr>
          <w:bCs/>
          <w:i/>
          <w:iCs/>
        </w:rPr>
        <w:t>Численность учащихся по ступеням</w:t>
      </w:r>
    </w:p>
    <w:tbl>
      <w:tblPr>
        <w:tblW w:w="0" w:type="auto"/>
        <w:tblInd w:w="-12" w:type="dxa"/>
        <w:tblLayout w:type="fixed"/>
        <w:tblLook w:val="04A0"/>
      </w:tblPr>
      <w:tblGrid>
        <w:gridCol w:w="3227"/>
        <w:gridCol w:w="3827"/>
        <w:gridCol w:w="2222"/>
      </w:tblGrid>
      <w:tr w:rsidR="004A1859" w:rsidRPr="00344542" w:rsidTr="004A185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 w:rsidRPr="00344542">
              <w:rPr>
                <w:lang w:eastAsia="en-US"/>
              </w:rPr>
              <w:t>Ступень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 w:rsidRPr="00344542">
              <w:rPr>
                <w:lang w:eastAsia="en-US"/>
              </w:rPr>
              <w:t>Общее количество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 w:rsidRPr="00344542">
              <w:rPr>
                <w:lang w:eastAsia="en-US"/>
              </w:rPr>
              <w:t>Примечание</w:t>
            </w:r>
          </w:p>
        </w:tc>
      </w:tr>
      <w:tr w:rsidR="004A1859" w:rsidRPr="00344542" w:rsidTr="004F7E55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 w:rsidRPr="00344542">
              <w:rPr>
                <w:lang w:eastAsia="en-US"/>
              </w:rPr>
              <w:t>Школа 1 ступени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859" w:rsidRPr="00E5390F" w:rsidRDefault="00B1792C" w:rsidP="00344542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proofErr w:type="spellStart"/>
            <w:r w:rsidR="008B39C6">
              <w:rPr>
                <w:lang w:eastAsia="en-US"/>
              </w:rPr>
              <w:t>1</w:t>
            </w:r>
            <w:proofErr w:type="spellEnd"/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val="en-US" w:eastAsia="en-US"/>
              </w:rPr>
            </w:pPr>
          </w:p>
        </w:tc>
      </w:tr>
      <w:tr w:rsidR="004A1859" w:rsidRPr="00344542" w:rsidTr="00045665">
        <w:trPr>
          <w:trHeight w:val="324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 w:rsidRPr="00344542">
              <w:rPr>
                <w:lang w:eastAsia="en-US"/>
              </w:rPr>
              <w:t>Школа 2 ступени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859" w:rsidRPr="008B39C6" w:rsidRDefault="008B39C6" w:rsidP="00344542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val="en-US" w:eastAsia="en-US"/>
              </w:rPr>
            </w:pPr>
          </w:p>
        </w:tc>
      </w:tr>
      <w:tr w:rsidR="004A1859" w:rsidRPr="00344542" w:rsidTr="004F7E55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 w:rsidRPr="00344542">
              <w:rPr>
                <w:lang w:eastAsia="en-US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1859" w:rsidRPr="00E5390F" w:rsidRDefault="00B1792C" w:rsidP="000C324D">
            <w:pPr>
              <w:pStyle w:val="ad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 w:rsidR="008B39C6">
              <w:rPr>
                <w:lang w:eastAsia="en-US"/>
              </w:rPr>
              <w:t>0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59" w:rsidRPr="00344542" w:rsidRDefault="004A1859" w:rsidP="00344542">
            <w:pPr>
              <w:pStyle w:val="ad"/>
              <w:snapToGrid w:val="0"/>
              <w:spacing w:after="0" w:line="276" w:lineRule="auto"/>
              <w:rPr>
                <w:lang w:val="en-US" w:eastAsia="en-US"/>
              </w:rPr>
            </w:pPr>
          </w:p>
        </w:tc>
      </w:tr>
    </w:tbl>
    <w:p w:rsidR="004A1859" w:rsidRPr="00344542" w:rsidRDefault="004A1859" w:rsidP="00344542">
      <w:pPr>
        <w:pStyle w:val="ad"/>
        <w:spacing w:after="0" w:line="276" w:lineRule="auto"/>
        <w:rPr>
          <w:color w:val="0D0D0D"/>
        </w:rPr>
      </w:pP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    </w:t>
      </w: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Учебная нагрузка для </w:t>
      </w:r>
      <w:proofErr w:type="gramStart"/>
      <w:r w:rsidRPr="0034454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недельной учебной нагрузки.</w:t>
      </w:r>
    </w:p>
    <w:p w:rsidR="004A1859" w:rsidRPr="00344542" w:rsidRDefault="004A1859" w:rsidP="0034454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Часы факультативных, групповых и индивидуальных занятий входят в объем максимально допустимой нагрузки. 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>Продолжительность каникул в течение учебного года – 30 календарных дней, летом – не менее 8 календарных недель.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 xml:space="preserve">Для учащихся первых классов устанавливаются дополнительные недельные каникулы в феврале месяце. 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>Одной из важнейших задач школы является обеспечение безопасности обучающихся.  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b/>
          <w:sz w:val="24"/>
          <w:szCs w:val="24"/>
        </w:rPr>
        <w:t>Безопасность участников образовательного процесса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 xml:space="preserve">Одной из важнейших задач школы является обеспечение безопасности обучающихся. </w:t>
      </w:r>
    </w:p>
    <w:p w:rsidR="004A1859" w:rsidRPr="00344542" w:rsidRDefault="004A1859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С сентября 20</w:t>
      </w:r>
      <w:r w:rsidR="00E50BCF" w:rsidRPr="00344542">
        <w:rPr>
          <w:rFonts w:ascii="Times New Roman" w:hAnsi="Times New Roman" w:cs="Times New Roman"/>
          <w:sz w:val="24"/>
          <w:szCs w:val="24"/>
        </w:rPr>
        <w:t>1</w:t>
      </w:r>
      <w:r w:rsidR="00B1792C" w:rsidRPr="00B1792C">
        <w:rPr>
          <w:rFonts w:ascii="Times New Roman" w:hAnsi="Times New Roman" w:cs="Times New Roman"/>
          <w:sz w:val="24"/>
          <w:szCs w:val="24"/>
        </w:rPr>
        <w:t>5</w:t>
      </w:r>
      <w:r w:rsidRPr="00344542">
        <w:rPr>
          <w:rFonts w:ascii="Times New Roman" w:hAnsi="Times New Roman" w:cs="Times New Roman"/>
          <w:sz w:val="24"/>
          <w:szCs w:val="24"/>
        </w:rPr>
        <w:t xml:space="preserve">  года установлена и функционирует </w:t>
      </w:r>
      <w:r w:rsidR="00D46617" w:rsidRPr="00344542">
        <w:rPr>
          <w:rFonts w:ascii="Times New Roman" w:hAnsi="Times New Roman" w:cs="Times New Roman"/>
          <w:sz w:val="24"/>
          <w:szCs w:val="24"/>
        </w:rPr>
        <w:t xml:space="preserve">система видеонаблюдения, а </w:t>
      </w:r>
      <w:r w:rsidR="00045665" w:rsidRPr="00344542">
        <w:rPr>
          <w:rFonts w:ascii="Times New Roman" w:hAnsi="Times New Roman" w:cs="Times New Roman"/>
          <w:sz w:val="24"/>
          <w:szCs w:val="24"/>
        </w:rPr>
        <w:t xml:space="preserve">в </w:t>
      </w:r>
      <w:r w:rsidR="008B39C6">
        <w:rPr>
          <w:rFonts w:ascii="Times New Roman" w:hAnsi="Times New Roman" w:cs="Times New Roman"/>
          <w:sz w:val="24"/>
          <w:szCs w:val="24"/>
        </w:rPr>
        <w:t>апреле 2021</w:t>
      </w:r>
      <w:r w:rsidR="00D46617" w:rsidRPr="00344542">
        <w:rPr>
          <w:rFonts w:ascii="Times New Roman" w:hAnsi="Times New Roman" w:cs="Times New Roman"/>
          <w:sz w:val="24"/>
          <w:szCs w:val="24"/>
        </w:rPr>
        <w:t xml:space="preserve"> года обновлена </w:t>
      </w:r>
      <w:r w:rsidRPr="00344542">
        <w:rPr>
          <w:rFonts w:ascii="Times New Roman" w:hAnsi="Times New Roman" w:cs="Times New Roman"/>
          <w:sz w:val="24"/>
          <w:szCs w:val="24"/>
        </w:rPr>
        <w:t>противопожарная сигнализация по школе</w:t>
      </w:r>
      <w:r w:rsidR="00045665" w:rsidRPr="00344542">
        <w:rPr>
          <w:rFonts w:ascii="Times New Roman" w:hAnsi="Times New Roman" w:cs="Times New Roman"/>
          <w:sz w:val="24"/>
          <w:szCs w:val="24"/>
        </w:rPr>
        <w:t xml:space="preserve"> и произведена обработка чердачных помещений</w:t>
      </w:r>
      <w:r w:rsidRPr="00344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 xml:space="preserve">Мероприятия по обеспечению безопасности, проведенные коллективом школы: </w:t>
      </w:r>
    </w:p>
    <w:p w:rsidR="004A1859" w:rsidRPr="00344542" w:rsidRDefault="004A1859" w:rsidP="00344542">
      <w:pPr>
        <w:pStyle w:val="a7"/>
        <w:numPr>
          <w:ilvl w:val="0"/>
          <w:numId w:val="4"/>
        </w:numPr>
        <w:spacing w:after="0" w:line="276" w:lineRule="auto"/>
      </w:pPr>
      <w:r w:rsidRPr="00344542">
        <w:t>разработан паспорт безопасности школы;</w:t>
      </w:r>
    </w:p>
    <w:p w:rsidR="004A1859" w:rsidRPr="00344542" w:rsidRDefault="004A1859" w:rsidP="00344542">
      <w:pPr>
        <w:pStyle w:val="a7"/>
        <w:numPr>
          <w:ilvl w:val="0"/>
          <w:numId w:val="4"/>
        </w:numPr>
        <w:spacing w:after="0" w:line="276" w:lineRule="auto"/>
      </w:pPr>
      <w:r w:rsidRPr="00344542">
        <w:t>разработана нормативно-правовая база по безопасности школы;</w:t>
      </w:r>
    </w:p>
    <w:p w:rsidR="004A1859" w:rsidRPr="00344542" w:rsidRDefault="004A1859" w:rsidP="00344542">
      <w:pPr>
        <w:pStyle w:val="a7"/>
        <w:numPr>
          <w:ilvl w:val="0"/>
          <w:numId w:val="4"/>
        </w:numPr>
        <w:spacing w:after="0" w:line="276" w:lineRule="auto"/>
      </w:pPr>
      <w:r w:rsidRPr="00344542">
        <w:lastRenderedPageBreak/>
        <w:t>установлена автономная пожарная сигнализация;</w:t>
      </w:r>
    </w:p>
    <w:p w:rsidR="000C324D" w:rsidRDefault="004A1859" w:rsidP="0034454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реализован план работы по безопасности, который включал</w:t>
      </w:r>
      <w:r w:rsidR="000C324D">
        <w:rPr>
          <w:rFonts w:ascii="Times New Roman" w:hAnsi="Times New Roman" w:cs="Times New Roman"/>
          <w:sz w:val="24"/>
          <w:szCs w:val="24"/>
        </w:rPr>
        <w:t>;</w:t>
      </w:r>
    </w:p>
    <w:p w:rsidR="004A1859" w:rsidRPr="00344542" w:rsidRDefault="004A1859" w:rsidP="0034454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изучение правил дорожного движения, правил</w:t>
      </w:r>
      <w:r w:rsidR="00B1792C" w:rsidRPr="00B1792C">
        <w:rPr>
          <w:rFonts w:ascii="Times New Roman" w:hAnsi="Times New Roman" w:cs="Times New Roman"/>
          <w:sz w:val="24"/>
          <w:szCs w:val="24"/>
        </w:rPr>
        <w:t xml:space="preserve"> </w:t>
      </w:r>
      <w:r w:rsidRPr="00344542">
        <w:rPr>
          <w:rFonts w:ascii="Times New Roman" w:hAnsi="Times New Roman" w:cs="Times New Roman"/>
          <w:sz w:val="24"/>
          <w:szCs w:val="24"/>
        </w:rPr>
        <w:t>пожарной безопасности, правил техники безопасности в рамках предмета «Основы безопасности жизнедеятельности».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542">
        <w:rPr>
          <w:rFonts w:ascii="Times New Roman" w:hAnsi="Times New Roman" w:cs="Times New Roman"/>
          <w:b/>
          <w:sz w:val="24"/>
          <w:szCs w:val="24"/>
        </w:rPr>
        <w:t xml:space="preserve">Сохранение здоровья </w:t>
      </w:r>
      <w:proofErr w:type="gramStart"/>
      <w:r w:rsidRPr="0034454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>Обеспечение здоровье</w:t>
      </w:r>
      <w:r w:rsidR="00E5390F">
        <w:t xml:space="preserve"> </w:t>
      </w:r>
      <w:r w:rsidRPr="00344542">
        <w:t>сберегающего характера учебно-воспитательного процесса является в школе одним из приоритетных.</w:t>
      </w:r>
    </w:p>
    <w:p w:rsidR="004A1859" w:rsidRPr="00B1792C" w:rsidRDefault="004A1859" w:rsidP="00344542">
      <w:pPr>
        <w:pStyle w:val="a7"/>
        <w:spacing w:after="0" w:line="276" w:lineRule="auto"/>
        <w:ind w:firstLine="709"/>
      </w:pPr>
      <w:r w:rsidRPr="00344542">
        <w:t>Медицинское обслуживание осуществляе</w:t>
      </w:r>
      <w:r w:rsidR="00C353DA" w:rsidRPr="00344542">
        <w:t xml:space="preserve">тся работником </w:t>
      </w:r>
      <w:r w:rsidR="00B1792C">
        <w:t xml:space="preserve">ФАП </w:t>
      </w:r>
      <w:proofErr w:type="spellStart"/>
      <w:r w:rsidR="00B1792C">
        <w:t>Абдулжалиловой</w:t>
      </w:r>
      <w:proofErr w:type="spellEnd"/>
      <w:r w:rsidR="00B1792C">
        <w:t xml:space="preserve"> З.Ш.</w:t>
      </w:r>
    </w:p>
    <w:p w:rsidR="00344542" w:rsidRPr="00344542" w:rsidRDefault="00344542" w:rsidP="00344542">
      <w:pPr>
        <w:pStyle w:val="a7"/>
        <w:spacing w:after="0" w:line="276" w:lineRule="auto"/>
        <w:ind w:firstLine="709"/>
      </w:pPr>
    </w:p>
    <w:p w:rsidR="00344542" w:rsidRPr="00344542" w:rsidRDefault="00344542" w:rsidP="00344542">
      <w:pPr>
        <w:pStyle w:val="a7"/>
        <w:spacing w:after="0" w:line="276" w:lineRule="auto"/>
        <w:ind w:firstLine="709"/>
      </w:pPr>
    </w:p>
    <w:p w:rsidR="00344542" w:rsidRPr="00344542" w:rsidRDefault="00344542" w:rsidP="00344542">
      <w:pPr>
        <w:pStyle w:val="a7"/>
        <w:spacing w:after="0" w:line="276" w:lineRule="auto"/>
        <w:ind w:firstLine="709"/>
      </w:pPr>
    </w:p>
    <w:p w:rsidR="00344542" w:rsidRPr="00344542" w:rsidRDefault="00344542" w:rsidP="00344542">
      <w:pPr>
        <w:pStyle w:val="a7"/>
        <w:spacing w:after="0" w:line="276" w:lineRule="auto"/>
        <w:ind w:firstLine="709"/>
      </w:pP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 xml:space="preserve">В школе сложилась система традиционных оздоровительных мероприятий: </w:t>
      </w:r>
    </w:p>
    <w:p w:rsidR="004A1859" w:rsidRPr="00344542" w:rsidRDefault="004A1859" w:rsidP="00344542">
      <w:pPr>
        <w:pStyle w:val="a7"/>
        <w:numPr>
          <w:ilvl w:val="0"/>
          <w:numId w:val="5"/>
        </w:numPr>
        <w:spacing w:after="0" w:line="276" w:lineRule="auto"/>
        <w:ind w:left="0" w:firstLine="709"/>
      </w:pPr>
      <w:r w:rsidRPr="00344542">
        <w:t xml:space="preserve">ежегодный мониторинг состояния здоровья </w:t>
      </w:r>
      <w:proofErr w:type="gramStart"/>
      <w:r w:rsidRPr="00344542">
        <w:t>обучающихся</w:t>
      </w:r>
      <w:proofErr w:type="gramEnd"/>
      <w:r w:rsidRPr="00344542">
        <w:t>;</w:t>
      </w:r>
    </w:p>
    <w:p w:rsidR="004A1859" w:rsidRPr="00344542" w:rsidRDefault="004A1859" w:rsidP="00344542">
      <w:pPr>
        <w:pStyle w:val="a7"/>
        <w:numPr>
          <w:ilvl w:val="0"/>
          <w:numId w:val="6"/>
        </w:numPr>
        <w:spacing w:after="0" w:line="276" w:lineRule="auto"/>
        <w:ind w:left="0" w:firstLine="709"/>
      </w:pPr>
      <w:r w:rsidRPr="00344542">
        <w:t>медицинские осмотры, регулярная вакцинация;</w:t>
      </w:r>
    </w:p>
    <w:p w:rsidR="004A1859" w:rsidRPr="00344542" w:rsidRDefault="004A1859" w:rsidP="00344542">
      <w:pPr>
        <w:pStyle w:val="a7"/>
        <w:numPr>
          <w:ilvl w:val="0"/>
          <w:numId w:val="6"/>
        </w:numPr>
        <w:spacing w:after="0" w:line="276" w:lineRule="auto"/>
        <w:ind w:left="0" w:firstLine="709"/>
      </w:pPr>
      <w:r w:rsidRPr="00344542">
        <w:t>витаминизация готовых блюд и витаминотерапия;</w:t>
      </w:r>
    </w:p>
    <w:p w:rsidR="004A1859" w:rsidRPr="00344542" w:rsidRDefault="004A1859" w:rsidP="00344542">
      <w:pPr>
        <w:pStyle w:val="a7"/>
        <w:numPr>
          <w:ilvl w:val="0"/>
          <w:numId w:val="7"/>
        </w:numPr>
        <w:spacing w:after="0" w:line="276" w:lineRule="auto"/>
        <w:ind w:left="0" w:firstLine="709"/>
      </w:pPr>
      <w:r w:rsidRPr="00344542">
        <w:t>контроль и регулирование объема домашних заданий в соответствии с санитарными нормами и правилами;</w:t>
      </w:r>
    </w:p>
    <w:p w:rsidR="004A1859" w:rsidRPr="00344542" w:rsidRDefault="004A1859" w:rsidP="00344542">
      <w:pPr>
        <w:pStyle w:val="a7"/>
        <w:numPr>
          <w:ilvl w:val="0"/>
          <w:numId w:val="7"/>
        </w:numPr>
        <w:spacing w:after="0" w:line="276" w:lineRule="auto"/>
        <w:ind w:left="0" w:firstLine="709"/>
      </w:pPr>
      <w:r w:rsidRPr="00344542">
        <w:t>организация динамических перемен и физ</w:t>
      </w:r>
      <w:r w:rsidR="000C324D">
        <w:t xml:space="preserve">. </w:t>
      </w:r>
      <w:r w:rsidRPr="00344542">
        <w:t>пауз во время уроков;</w:t>
      </w:r>
    </w:p>
    <w:p w:rsidR="004A1859" w:rsidRPr="00344542" w:rsidRDefault="004A1859" w:rsidP="00344542">
      <w:pPr>
        <w:pStyle w:val="a7"/>
        <w:numPr>
          <w:ilvl w:val="0"/>
          <w:numId w:val="8"/>
        </w:numPr>
        <w:spacing w:after="0" w:line="276" w:lineRule="auto"/>
        <w:ind w:left="0" w:firstLine="709"/>
      </w:pPr>
      <w:r w:rsidRPr="00344542">
        <w:t>проведение дней здоровья;</w:t>
      </w:r>
    </w:p>
    <w:p w:rsidR="004A1859" w:rsidRPr="00344542" w:rsidRDefault="004A1859" w:rsidP="00344542">
      <w:pPr>
        <w:pStyle w:val="a7"/>
        <w:numPr>
          <w:ilvl w:val="0"/>
          <w:numId w:val="8"/>
        </w:numPr>
        <w:spacing w:after="0" w:line="276" w:lineRule="auto"/>
        <w:ind w:left="0" w:firstLine="709"/>
      </w:pPr>
      <w:r w:rsidRPr="00344542">
        <w:t>занятия спортивных секций;</w:t>
      </w:r>
    </w:p>
    <w:p w:rsidR="004A1859" w:rsidRPr="00344542" w:rsidRDefault="004A1859" w:rsidP="00344542">
      <w:pPr>
        <w:pStyle w:val="a7"/>
        <w:numPr>
          <w:ilvl w:val="0"/>
          <w:numId w:val="8"/>
        </w:numPr>
        <w:spacing w:after="0" w:line="276" w:lineRule="auto"/>
        <w:ind w:left="0" w:firstLine="709"/>
      </w:pPr>
      <w:r w:rsidRPr="00344542">
        <w:t>спортивно – массовые мероприятия и многое другое.</w:t>
      </w:r>
    </w:p>
    <w:p w:rsidR="004A1859" w:rsidRPr="00344542" w:rsidRDefault="004A1859" w:rsidP="00344542">
      <w:pPr>
        <w:autoSpaceDE w:val="0"/>
        <w:spacing w:after="0"/>
        <w:ind w:right="100" w:firstLine="55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Школа - это место активной деятельности ребенка в течение 9-11 лет - наиболее интенсивного периода его развития - и в соот</w:t>
      </w:r>
      <w:r w:rsidRPr="00344542">
        <w:rPr>
          <w:rFonts w:ascii="Times New Roman" w:hAnsi="Times New Roman" w:cs="Times New Roman"/>
          <w:sz w:val="24"/>
          <w:szCs w:val="24"/>
        </w:rPr>
        <w:softHyphen/>
        <w:t>ветствии с Законом Российской Федерации "Об образовании", должна создавать условия, гарантирующие охрану и укрепление здоровья обучающихся.</w:t>
      </w:r>
    </w:p>
    <w:p w:rsidR="004A1859" w:rsidRPr="00344542" w:rsidRDefault="004A1859" w:rsidP="00344542">
      <w:pPr>
        <w:autoSpaceDE w:val="0"/>
        <w:spacing w:after="0"/>
        <w:ind w:right="100" w:firstLine="55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Здоровье является сложным биосоциальным явлением, которое определяют как состояние организма, при котором функции всех его органов и систем уравновешены с окружающей средой и какие-либо болезненные изменения отсутствуют. Показателями нормального функци</w:t>
      </w:r>
      <w:r w:rsidRPr="00344542">
        <w:rPr>
          <w:rFonts w:ascii="Times New Roman" w:hAnsi="Times New Roman" w:cs="Times New Roman"/>
          <w:sz w:val="24"/>
          <w:szCs w:val="24"/>
        </w:rPr>
        <w:softHyphen/>
        <w:t>онального состояния организма детей школьного возраста, уравнове</w:t>
      </w:r>
      <w:r w:rsidRPr="00344542">
        <w:rPr>
          <w:rFonts w:ascii="Times New Roman" w:hAnsi="Times New Roman" w:cs="Times New Roman"/>
          <w:sz w:val="24"/>
          <w:szCs w:val="24"/>
        </w:rPr>
        <w:softHyphen/>
        <w:t>шенности его со средой является способность полноценно выполнять свои социальные функции: планомерно овладевать знаниями, предус</w:t>
      </w:r>
      <w:r w:rsidRPr="00344542">
        <w:rPr>
          <w:rFonts w:ascii="Times New Roman" w:hAnsi="Times New Roman" w:cs="Times New Roman"/>
          <w:sz w:val="24"/>
          <w:szCs w:val="24"/>
        </w:rPr>
        <w:softHyphen/>
        <w:t>мотренными программой школы.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ab/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ab/>
        <w:t>На состояние здоровья учащихся влияют многие факторы нашей среды, мы в своей работе выделили те из них, которые связаны с образом жизни наших подопечных и с окружающей средой, так как эти факторы поддаются коррекции, как на популяционном, так и на индивидуальном уровне.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ab/>
        <w:t>В связи с этим были определены задачи: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1) не допускать ухудшения состояния здоровья учащихся в период обучения в школе;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2) достичь допустимого уровня здоровья учащихся;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3) создать условия для формирования здорового образа жизни учащихся.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ab/>
        <w:t>Таким образом, целью нашей работы по вопросу укрепления и сохранения здоровья учащихся, и формированию здорового образа жизни явилось создание здоровье</w:t>
      </w:r>
      <w:r w:rsidR="00E5390F">
        <w:rPr>
          <w:rFonts w:ascii="Times New Roman" w:hAnsi="Times New Roman" w:cs="Times New Roman"/>
          <w:sz w:val="24"/>
          <w:szCs w:val="24"/>
        </w:rPr>
        <w:t xml:space="preserve"> </w:t>
      </w:r>
      <w:r w:rsidRPr="00344542">
        <w:rPr>
          <w:rFonts w:ascii="Times New Roman" w:hAnsi="Times New Roman" w:cs="Times New Roman"/>
          <w:sz w:val="24"/>
          <w:szCs w:val="24"/>
        </w:rPr>
        <w:t xml:space="preserve">сберегающей </w:t>
      </w:r>
      <w:r w:rsidRPr="00344542">
        <w:rPr>
          <w:rFonts w:ascii="Times New Roman" w:hAnsi="Times New Roman" w:cs="Times New Roman"/>
          <w:sz w:val="24"/>
          <w:szCs w:val="24"/>
        </w:rPr>
        <w:lastRenderedPageBreak/>
        <w:t>образовательной среды, где основное внимание уделяется значимости формирования здоровья, а на его основе физического, психического и социального благополучия,  что является условием и базисом полноценного раскрытия потенциала личности.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ab/>
        <w:t xml:space="preserve">Для определения показателей состояния здоровья учащихся, а также усиления </w:t>
      </w:r>
      <w:proofErr w:type="gramStart"/>
      <w:r w:rsidRPr="00344542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344542">
        <w:rPr>
          <w:rFonts w:ascii="Times New Roman" w:hAnsi="Times New Roman" w:cs="Times New Roman"/>
          <w:sz w:val="24"/>
          <w:szCs w:val="24"/>
        </w:rPr>
        <w:t xml:space="preserve"> их развитием, функциональным состоянием органов и систем,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4A1859" w:rsidRPr="00344542" w:rsidRDefault="004A1859" w:rsidP="003445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Педагоги школы делают все необходимое, чтобы учащимся в нашей школе было, прежде всего, комфортно и спокойно. Выполняются гигиенические требования к расписанию и проведению уроков. Обучение детей ведется с учетом их индивидуальных особенностей (физиологических, умственных и др.). </w:t>
      </w:r>
    </w:p>
    <w:p w:rsidR="00D151EE" w:rsidRDefault="004A1859" w:rsidP="003445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Администрация и педагогический коллектив со своей стороны делали все, чтобы четко организовать учебно-воспитательный процесс, режим учебы и отдыха учащихся; </w:t>
      </w:r>
    </w:p>
    <w:p w:rsidR="00D151EE" w:rsidRDefault="00D151EE" w:rsidP="003445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859" w:rsidRPr="00344542">
        <w:rPr>
          <w:rFonts w:ascii="Times New Roman" w:hAnsi="Times New Roman" w:cs="Times New Roman"/>
          <w:sz w:val="24"/>
          <w:szCs w:val="24"/>
        </w:rPr>
        <w:t xml:space="preserve">были пересмотрены дозировки домашних заданий по предметам; </w:t>
      </w:r>
    </w:p>
    <w:p w:rsidR="004A1859" w:rsidRPr="00344542" w:rsidRDefault="00D151EE" w:rsidP="003445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859" w:rsidRPr="00344542">
        <w:rPr>
          <w:rFonts w:ascii="Times New Roman" w:hAnsi="Times New Roman" w:cs="Times New Roman"/>
          <w:sz w:val="24"/>
          <w:szCs w:val="24"/>
        </w:rPr>
        <w:t>произведена оценка учебной перегрузки</w:t>
      </w:r>
      <w:proofErr w:type="gramStart"/>
      <w:r w:rsidR="004A1859" w:rsidRPr="003445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1859" w:rsidRPr="00344542">
        <w:rPr>
          <w:rFonts w:ascii="Times New Roman" w:hAnsi="Times New Roman" w:cs="Times New Roman"/>
          <w:sz w:val="24"/>
          <w:szCs w:val="24"/>
        </w:rPr>
        <w:t>введена утренняя зарядка.</w:t>
      </w:r>
    </w:p>
    <w:p w:rsidR="004A1859" w:rsidRPr="00344542" w:rsidRDefault="004A1859" w:rsidP="00344542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За счет введения физкультурных пауз на уроках, динамических перемен в режиме учебного дня, дней здоровья и ряда физкультурно-оздоровительных и спортивных мероприятий, открытия кабинета здоровья была повышена двигательная активность учащихся школы. </w:t>
      </w:r>
    </w:p>
    <w:p w:rsidR="004A1859" w:rsidRPr="00344542" w:rsidRDefault="004A1859" w:rsidP="00344542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Как таковых «освобожденных» от занятий физической культурой у нас в школе не было, все присутствовали на занятиях и работали по индивидуальному плану, который составляется учителями физического воспитания для групп учащихся с учетом их физического развития, состояния здоровья и т.д. </w:t>
      </w:r>
    </w:p>
    <w:p w:rsidR="001117E5" w:rsidRPr="00344542" w:rsidRDefault="001117E5" w:rsidP="003445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542">
        <w:rPr>
          <w:rFonts w:ascii="Times New Roman" w:hAnsi="Times New Roman" w:cs="Times New Roman"/>
          <w:b/>
          <w:sz w:val="24"/>
          <w:szCs w:val="24"/>
        </w:rPr>
        <w:t>Охват учащихся г</w:t>
      </w:r>
      <w:r w:rsidR="00D151EE">
        <w:rPr>
          <w:rFonts w:ascii="Times New Roman" w:hAnsi="Times New Roman" w:cs="Times New Roman"/>
          <w:b/>
          <w:sz w:val="24"/>
          <w:szCs w:val="24"/>
        </w:rPr>
        <w:t xml:space="preserve">орячим </w:t>
      </w:r>
      <w:r w:rsidR="00A9028B">
        <w:rPr>
          <w:rFonts w:ascii="Times New Roman" w:hAnsi="Times New Roman" w:cs="Times New Roman"/>
          <w:b/>
          <w:sz w:val="24"/>
          <w:szCs w:val="24"/>
        </w:rPr>
        <w:t>питанием.</w:t>
      </w:r>
    </w:p>
    <w:p w:rsidR="004A1859" w:rsidRPr="00344542" w:rsidRDefault="004A1859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Одно из главных направлений здоровье</w:t>
      </w:r>
      <w:r w:rsidR="00E5390F">
        <w:rPr>
          <w:rFonts w:ascii="Times New Roman" w:hAnsi="Times New Roman" w:cs="Times New Roman"/>
          <w:sz w:val="24"/>
          <w:szCs w:val="24"/>
        </w:rPr>
        <w:t xml:space="preserve"> </w:t>
      </w:r>
      <w:r w:rsidRPr="00344542">
        <w:rPr>
          <w:rFonts w:ascii="Times New Roman" w:hAnsi="Times New Roman" w:cs="Times New Roman"/>
          <w:sz w:val="24"/>
          <w:szCs w:val="24"/>
        </w:rPr>
        <w:t xml:space="preserve">сберегающего образования учащихся - сбалансированное питание. В школе есть столовая, с количеством </w:t>
      </w:r>
      <w:r w:rsidR="00A9028B">
        <w:rPr>
          <w:rFonts w:ascii="Times New Roman" w:hAnsi="Times New Roman" w:cs="Times New Roman"/>
          <w:sz w:val="24"/>
          <w:szCs w:val="24"/>
        </w:rPr>
        <w:t>16</w:t>
      </w:r>
      <w:r w:rsidRPr="00344542">
        <w:rPr>
          <w:rFonts w:ascii="Times New Roman" w:hAnsi="Times New Roman" w:cs="Times New Roman"/>
          <w:sz w:val="24"/>
          <w:szCs w:val="24"/>
        </w:rPr>
        <w:t xml:space="preserve"> посадочных мест. Она оснащена соответствующим оборудованием и в ней работают квалифицированные специалисты</w:t>
      </w:r>
      <w:r w:rsidR="00F5645E" w:rsidRPr="00344542">
        <w:rPr>
          <w:rFonts w:ascii="Times New Roman" w:hAnsi="Times New Roman" w:cs="Times New Roman"/>
          <w:sz w:val="24"/>
          <w:szCs w:val="24"/>
        </w:rPr>
        <w:t>.</w:t>
      </w:r>
      <w:r w:rsidR="00A9028B">
        <w:rPr>
          <w:rFonts w:ascii="Times New Roman" w:hAnsi="Times New Roman" w:cs="Times New Roman"/>
          <w:sz w:val="24"/>
          <w:szCs w:val="24"/>
        </w:rPr>
        <w:t xml:space="preserve"> </w:t>
      </w:r>
      <w:r w:rsidRPr="00344542">
        <w:rPr>
          <w:rFonts w:ascii="Times New Roman" w:hAnsi="Times New Roman" w:cs="Times New Roman"/>
          <w:sz w:val="24"/>
          <w:szCs w:val="24"/>
        </w:rPr>
        <w:t xml:space="preserve">Все </w:t>
      </w:r>
      <w:r w:rsidR="004C57F1" w:rsidRPr="00344542">
        <w:rPr>
          <w:rFonts w:ascii="Times New Roman" w:hAnsi="Times New Roman" w:cs="Times New Roman"/>
          <w:sz w:val="24"/>
          <w:szCs w:val="24"/>
        </w:rPr>
        <w:t>учащиеся начальных классов</w:t>
      </w:r>
      <w:r w:rsidRPr="00344542"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="00F5645E" w:rsidRPr="00344542">
        <w:rPr>
          <w:rFonts w:ascii="Times New Roman" w:hAnsi="Times New Roman" w:cs="Times New Roman"/>
          <w:sz w:val="24"/>
          <w:szCs w:val="24"/>
        </w:rPr>
        <w:t>одноразовое</w:t>
      </w:r>
      <w:r w:rsidRPr="00344542">
        <w:rPr>
          <w:rFonts w:ascii="Times New Roman" w:hAnsi="Times New Roman" w:cs="Times New Roman"/>
          <w:sz w:val="24"/>
          <w:szCs w:val="24"/>
        </w:rPr>
        <w:t xml:space="preserve"> горяч</w:t>
      </w:r>
      <w:r w:rsidR="00F5645E" w:rsidRPr="00344542">
        <w:rPr>
          <w:rFonts w:ascii="Times New Roman" w:hAnsi="Times New Roman" w:cs="Times New Roman"/>
          <w:sz w:val="24"/>
          <w:szCs w:val="24"/>
        </w:rPr>
        <w:t>ее питание (завтрак</w:t>
      </w:r>
      <w:r w:rsidRPr="00344542">
        <w:rPr>
          <w:rFonts w:ascii="Times New Roman" w:hAnsi="Times New Roman" w:cs="Times New Roman"/>
          <w:sz w:val="24"/>
          <w:szCs w:val="24"/>
        </w:rPr>
        <w:t xml:space="preserve">). Горячим питанием охвачены 1 – </w:t>
      </w:r>
      <w:r w:rsidR="00F5645E" w:rsidRPr="00344542">
        <w:rPr>
          <w:rFonts w:ascii="Times New Roman" w:hAnsi="Times New Roman" w:cs="Times New Roman"/>
          <w:sz w:val="24"/>
          <w:szCs w:val="24"/>
        </w:rPr>
        <w:t>4</w:t>
      </w:r>
      <w:r w:rsidRPr="00344542">
        <w:rPr>
          <w:rFonts w:ascii="Times New Roman" w:hAnsi="Times New Roman" w:cs="Times New Roman"/>
          <w:sz w:val="24"/>
          <w:szCs w:val="24"/>
        </w:rPr>
        <w:t xml:space="preserve"> классы (это составляет </w:t>
      </w:r>
      <w:r w:rsidR="00A9028B">
        <w:rPr>
          <w:rFonts w:ascii="Times New Roman" w:hAnsi="Times New Roman" w:cs="Times New Roman"/>
          <w:sz w:val="24"/>
          <w:szCs w:val="24"/>
        </w:rPr>
        <w:t>54</w:t>
      </w:r>
      <w:r w:rsidRPr="00344542">
        <w:rPr>
          <w:rFonts w:ascii="Times New Roman" w:hAnsi="Times New Roman" w:cs="Times New Roman"/>
          <w:sz w:val="24"/>
          <w:szCs w:val="24"/>
        </w:rPr>
        <w:t xml:space="preserve"> %).</w:t>
      </w:r>
      <w:r w:rsidR="00636183" w:rsidRPr="00344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859" w:rsidRPr="00344542" w:rsidRDefault="004A1859" w:rsidP="00344542">
      <w:pPr>
        <w:pStyle w:val="a7"/>
        <w:spacing w:after="0" w:line="276" w:lineRule="auto"/>
        <w:ind w:firstLine="709"/>
      </w:pPr>
      <w:r w:rsidRPr="00344542">
        <w:t xml:space="preserve">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витаминах. Для витаминизации используют соки, салаты из свежей капусты, моркови, свеклы, винегреты, фрукты. В летне-осенний период включают в меню компоты и свежих ягод. </w:t>
      </w:r>
    </w:p>
    <w:p w:rsidR="00344542" w:rsidRPr="00D151EE" w:rsidRDefault="004A1859" w:rsidP="00D151E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На контроле администрации школы остается вопрос сохранения здоровья </w:t>
      </w:r>
      <w:proofErr w:type="gramStart"/>
      <w:r w:rsidRPr="0034454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4542" w:rsidRPr="00344542" w:rsidRDefault="00344542" w:rsidP="00344542">
      <w:pPr>
        <w:pStyle w:val="a7"/>
        <w:spacing w:after="0" w:line="276" w:lineRule="auto"/>
        <w:rPr>
          <w:b/>
        </w:rPr>
      </w:pPr>
    </w:p>
    <w:p w:rsidR="004A1859" w:rsidRPr="00344542" w:rsidRDefault="004A1859" w:rsidP="00344542">
      <w:pPr>
        <w:pStyle w:val="a7"/>
        <w:spacing w:after="0" w:line="276" w:lineRule="auto"/>
        <w:rPr>
          <w:rStyle w:val="a5"/>
          <w:b/>
          <w:i w:val="0"/>
        </w:rPr>
      </w:pPr>
      <w:r w:rsidRPr="00344542">
        <w:rPr>
          <w:b/>
        </w:rPr>
        <w:t>3.2.</w:t>
      </w:r>
      <w:r w:rsidRPr="00344542">
        <w:rPr>
          <w:rStyle w:val="a5"/>
          <w:b/>
        </w:rPr>
        <w:t xml:space="preserve"> </w:t>
      </w:r>
      <w:r w:rsidRPr="00344542">
        <w:rPr>
          <w:rStyle w:val="a5"/>
          <w:b/>
          <w:i w:val="0"/>
        </w:rPr>
        <w:t>Кадровое обеспечение образовательного процесса.</w:t>
      </w:r>
    </w:p>
    <w:p w:rsidR="004A1859" w:rsidRPr="00344542" w:rsidRDefault="004A1859" w:rsidP="00344542">
      <w:pPr>
        <w:spacing w:after="0"/>
        <w:ind w:firstLine="708"/>
        <w:rPr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lastRenderedPageBreak/>
        <w:t xml:space="preserve">Школа обладает достаточными кадровыми ресурсами для функционирования и развития ОУ, работает без открытых вакансий. В школе работает профессиональный педагогический коллектив, насчитывающий </w:t>
      </w:r>
      <w:r w:rsidR="008B39C6">
        <w:rPr>
          <w:rFonts w:ascii="Times New Roman" w:hAnsi="Times New Roman" w:cs="Times New Roman"/>
          <w:sz w:val="24"/>
          <w:szCs w:val="24"/>
        </w:rPr>
        <w:t>14</w:t>
      </w:r>
      <w:r w:rsidR="00A9028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445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44542">
        <w:rPr>
          <w:rFonts w:ascii="Times New Roman" w:hAnsi="Times New Roman" w:cs="Times New Roman"/>
          <w:sz w:val="24"/>
          <w:szCs w:val="24"/>
          <w:u w:val="single"/>
        </w:rPr>
        <w:t>Администрация школы:</w:t>
      </w:r>
    </w:p>
    <w:p w:rsidR="004A1859" w:rsidRPr="00344542" w:rsidRDefault="004A1859" w:rsidP="00344542">
      <w:pPr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28B">
        <w:rPr>
          <w:rFonts w:ascii="Times New Roman" w:hAnsi="Times New Roman" w:cs="Times New Roman"/>
          <w:sz w:val="24"/>
          <w:szCs w:val="24"/>
        </w:rPr>
        <w:t>Абдулкадиров</w:t>
      </w:r>
      <w:proofErr w:type="spellEnd"/>
      <w:r w:rsidR="00A9028B">
        <w:rPr>
          <w:rFonts w:ascii="Times New Roman" w:hAnsi="Times New Roman" w:cs="Times New Roman"/>
          <w:sz w:val="24"/>
          <w:szCs w:val="24"/>
        </w:rPr>
        <w:t xml:space="preserve"> Б.А</w:t>
      </w:r>
      <w:r w:rsidR="00BB6568" w:rsidRPr="00344542">
        <w:rPr>
          <w:rFonts w:ascii="Times New Roman" w:hAnsi="Times New Roman" w:cs="Times New Roman"/>
          <w:sz w:val="24"/>
          <w:szCs w:val="24"/>
        </w:rPr>
        <w:t xml:space="preserve"> - директор школы</w:t>
      </w:r>
      <w:r w:rsidRPr="00344542">
        <w:rPr>
          <w:rFonts w:ascii="Times New Roman" w:hAnsi="Times New Roman" w:cs="Times New Roman"/>
          <w:sz w:val="24"/>
          <w:szCs w:val="24"/>
        </w:rPr>
        <w:t>;</w:t>
      </w:r>
    </w:p>
    <w:p w:rsidR="004A1859" w:rsidRPr="00344542" w:rsidRDefault="004A1859" w:rsidP="00344542">
      <w:pPr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52A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="0012252A">
        <w:rPr>
          <w:rFonts w:ascii="Times New Roman" w:hAnsi="Times New Roman" w:cs="Times New Roman"/>
          <w:sz w:val="24"/>
          <w:szCs w:val="24"/>
        </w:rPr>
        <w:t xml:space="preserve"> А.М</w:t>
      </w:r>
      <w:r w:rsidR="00417997" w:rsidRPr="00344542">
        <w:rPr>
          <w:rFonts w:ascii="Times New Roman" w:hAnsi="Times New Roman" w:cs="Times New Roman"/>
          <w:sz w:val="24"/>
          <w:szCs w:val="24"/>
        </w:rPr>
        <w:t>.</w:t>
      </w:r>
      <w:r w:rsidR="00BB6568" w:rsidRPr="00344542">
        <w:rPr>
          <w:rFonts w:ascii="Times New Roman" w:hAnsi="Times New Roman" w:cs="Times New Roman"/>
          <w:sz w:val="24"/>
          <w:szCs w:val="24"/>
        </w:rPr>
        <w:t xml:space="preserve"> – </w:t>
      </w:r>
      <w:r w:rsidR="003241B3" w:rsidRPr="00344542"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 w:rsidR="00BB6568" w:rsidRPr="00344542">
        <w:rPr>
          <w:rFonts w:ascii="Times New Roman" w:hAnsi="Times New Roman" w:cs="Times New Roman"/>
          <w:sz w:val="24"/>
          <w:szCs w:val="24"/>
        </w:rPr>
        <w:t xml:space="preserve">  УВР</w:t>
      </w:r>
      <w:r w:rsidRPr="00344542">
        <w:rPr>
          <w:rFonts w:ascii="Times New Roman" w:hAnsi="Times New Roman" w:cs="Times New Roman"/>
          <w:sz w:val="24"/>
          <w:szCs w:val="24"/>
        </w:rPr>
        <w:t>;</w:t>
      </w:r>
    </w:p>
    <w:p w:rsidR="00BB6568" w:rsidRPr="00344542" w:rsidRDefault="00BB6568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  <w:u w:val="single"/>
        </w:rPr>
        <w:t>Всего учителей</w:t>
      </w:r>
      <w:r w:rsidR="00BB6568" w:rsidRPr="00344542">
        <w:rPr>
          <w:rFonts w:ascii="Times New Roman" w:hAnsi="Times New Roman" w:cs="Times New Roman"/>
          <w:sz w:val="24"/>
          <w:szCs w:val="24"/>
        </w:rPr>
        <w:t xml:space="preserve"> – </w:t>
      </w:r>
      <w:r w:rsidR="008B39C6">
        <w:rPr>
          <w:rFonts w:ascii="Times New Roman" w:hAnsi="Times New Roman" w:cs="Times New Roman"/>
          <w:sz w:val="24"/>
          <w:szCs w:val="24"/>
        </w:rPr>
        <w:t>11</w:t>
      </w:r>
      <w:r w:rsidRPr="00344542">
        <w:rPr>
          <w:rFonts w:ascii="Times New Roman" w:hAnsi="Times New Roman" w:cs="Times New Roman"/>
          <w:sz w:val="24"/>
          <w:szCs w:val="24"/>
        </w:rPr>
        <w:t xml:space="preserve">, из них учителей начальных классов – </w:t>
      </w:r>
      <w:r w:rsidR="008B39C6">
        <w:rPr>
          <w:rFonts w:ascii="Times New Roman" w:hAnsi="Times New Roman" w:cs="Times New Roman"/>
          <w:sz w:val="24"/>
          <w:szCs w:val="24"/>
        </w:rPr>
        <w:t>3</w:t>
      </w:r>
      <w:r w:rsidR="00BB6568" w:rsidRPr="00344542">
        <w:rPr>
          <w:rFonts w:ascii="Times New Roman" w:hAnsi="Times New Roman" w:cs="Times New Roman"/>
          <w:sz w:val="24"/>
          <w:szCs w:val="24"/>
        </w:rPr>
        <w:t>, учителей предметников –</w:t>
      </w:r>
      <w:r w:rsidR="008B39C6">
        <w:rPr>
          <w:rFonts w:ascii="Times New Roman" w:hAnsi="Times New Roman" w:cs="Times New Roman"/>
          <w:sz w:val="24"/>
          <w:szCs w:val="24"/>
        </w:rPr>
        <w:t>8</w:t>
      </w:r>
      <w:r w:rsidR="00BB6568" w:rsidRPr="00344542">
        <w:rPr>
          <w:rFonts w:ascii="Times New Roman" w:hAnsi="Times New Roman" w:cs="Times New Roman"/>
          <w:sz w:val="24"/>
          <w:szCs w:val="24"/>
        </w:rPr>
        <w:t xml:space="preserve"> </w:t>
      </w:r>
      <w:r w:rsidR="00826AEB" w:rsidRPr="00344542">
        <w:rPr>
          <w:rFonts w:ascii="Times New Roman" w:hAnsi="Times New Roman" w:cs="Times New Roman"/>
          <w:sz w:val="24"/>
          <w:szCs w:val="24"/>
        </w:rPr>
        <w:t>.</w:t>
      </w:r>
    </w:p>
    <w:p w:rsidR="004A1859" w:rsidRPr="00344542" w:rsidRDefault="004A1859" w:rsidP="00344542">
      <w:pPr>
        <w:pStyle w:val="af"/>
        <w:spacing w:after="0" w:line="276" w:lineRule="auto"/>
      </w:pPr>
      <w:r w:rsidRPr="00344542">
        <w:t>Характеристика педагогического состава по образованию, педагогическому</w:t>
      </w:r>
    </w:p>
    <w:p w:rsidR="004A1859" w:rsidRPr="00344542" w:rsidRDefault="004A1859" w:rsidP="00344542">
      <w:pPr>
        <w:pStyle w:val="af"/>
        <w:spacing w:after="0" w:line="276" w:lineRule="auto"/>
      </w:pPr>
      <w:r w:rsidRPr="00344542">
        <w:t>стажу, аттестации и квалификационному уровню:</w:t>
      </w:r>
    </w:p>
    <w:p w:rsidR="004A1859" w:rsidRPr="00344542" w:rsidRDefault="004A1859" w:rsidP="00344542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Из </w:t>
      </w:r>
      <w:r w:rsidR="008B39C6">
        <w:rPr>
          <w:rFonts w:ascii="Times New Roman" w:hAnsi="Times New Roman" w:cs="Times New Roman"/>
          <w:sz w:val="24"/>
          <w:szCs w:val="24"/>
        </w:rPr>
        <w:t>11</w:t>
      </w:r>
      <w:r w:rsidRPr="00344542">
        <w:rPr>
          <w:rFonts w:ascii="Times New Roman" w:hAnsi="Times New Roman" w:cs="Times New Roman"/>
          <w:sz w:val="24"/>
          <w:szCs w:val="24"/>
        </w:rPr>
        <w:t xml:space="preserve"> человек имеют: 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высшее образование – </w:t>
      </w:r>
      <w:r w:rsidR="008B39C6">
        <w:rPr>
          <w:rFonts w:ascii="Times New Roman" w:hAnsi="Times New Roman" w:cs="Times New Roman"/>
          <w:sz w:val="24"/>
          <w:szCs w:val="24"/>
        </w:rPr>
        <w:t>9</w:t>
      </w:r>
      <w:r w:rsidRPr="00344542">
        <w:rPr>
          <w:rFonts w:ascii="Times New Roman" w:hAnsi="Times New Roman" w:cs="Times New Roman"/>
          <w:sz w:val="24"/>
          <w:szCs w:val="24"/>
        </w:rPr>
        <w:t xml:space="preserve"> ч</w:t>
      </w:r>
      <w:r w:rsidR="0007580E">
        <w:rPr>
          <w:rFonts w:ascii="Times New Roman" w:hAnsi="Times New Roman" w:cs="Times New Roman"/>
          <w:sz w:val="24"/>
          <w:szCs w:val="24"/>
        </w:rPr>
        <w:t>еловек</w:t>
      </w:r>
      <w:r w:rsidRPr="00344542">
        <w:rPr>
          <w:rFonts w:ascii="Times New Roman" w:hAnsi="Times New Roman" w:cs="Times New Roman"/>
          <w:sz w:val="24"/>
          <w:szCs w:val="24"/>
        </w:rPr>
        <w:t>;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среднее специальное – </w:t>
      </w:r>
      <w:r w:rsidR="008B39C6">
        <w:rPr>
          <w:rFonts w:ascii="Times New Roman" w:hAnsi="Times New Roman" w:cs="Times New Roman"/>
          <w:sz w:val="24"/>
          <w:szCs w:val="24"/>
        </w:rPr>
        <w:t>2</w:t>
      </w:r>
      <w:r w:rsidRPr="0034454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7580E">
        <w:rPr>
          <w:rFonts w:ascii="Times New Roman" w:hAnsi="Times New Roman" w:cs="Times New Roman"/>
          <w:sz w:val="24"/>
          <w:szCs w:val="24"/>
        </w:rPr>
        <w:t>а</w:t>
      </w:r>
      <w:r w:rsidRPr="00344542">
        <w:rPr>
          <w:rFonts w:ascii="Times New Roman" w:hAnsi="Times New Roman" w:cs="Times New Roman"/>
          <w:sz w:val="24"/>
          <w:szCs w:val="24"/>
        </w:rPr>
        <w:t>;</w:t>
      </w:r>
    </w:p>
    <w:p w:rsidR="004A1859" w:rsidRPr="00344542" w:rsidRDefault="004A1859" w:rsidP="00344542">
      <w:pPr>
        <w:pStyle w:val="af5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542">
        <w:rPr>
          <w:rFonts w:ascii="Times New Roman" w:hAnsi="Times New Roman" w:cs="Times New Roman"/>
          <w:b/>
          <w:sz w:val="24"/>
          <w:szCs w:val="24"/>
          <w:u w:val="single"/>
        </w:rPr>
        <w:t>По результатам аттестации:</w:t>
      </w:r>
    </w:p>
    <w:p w:rsidR="001117E5" w:rsidRPr="00344542" w:rsidRDefault="001117E5" w:rsidP="003445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859" w:rsidRPr="006C027F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6C027F">
        <w:rPr>
          <w:rFonts w:ascii="Times New Roman" w:hAnsi="Times New Roman" w:cs="Times New Roman"/>
          <w:sz w:val="24"/>
          <w:szCs w:val="24"/>
        </w:rPr>
        <w:t>6</w:t>
      </w:r>
      <w:r w:rsidR="009A15C5" w:rsidRPr="00344542">
        <w:rPr>
          <w:rFonts w:ascii="Times New Roman" w:hAnsi="Times New Roman" w:cs="Times New Roman"/>
          <w:sz w:val="24"/>
          <w:szCs w:val="24"/>
        </w:rPr>
        <w:t xml:space="preserve"> </w:t>
      </w:r>
      <w:r w:rsidRPr="00344542">
        <w:rPr>
          <w:rFonts w:ascii="Times New Roman" w:hAnsi="Times New Roman" w:cs="Times New Roman"/>
          <w:sz w:val="24"/>
          <w:szCs w:val="24"/>
        </w:rPr>
        <w:t>(</w:t>
      </w:r>
      <w:r w:rsidR="006C027F">
        <w:rPr>
          <w:rFonts w:ascii="Times New Roman" w:hAnsi="Times New Roman" w:cs="Times New Roman"/>
          <w:sz w:val="24"/>
          <w:szCs w:val="24"/>
        </w:rPr>
        <w:t xml:space="preserve">46 </w:t>
      </w:r>
      <w:r w:rsidRPr="00344542">
        <w:rPr>
          <w:rFonts w:ascii="Times New Roman" w:hAnsi="Times New Roman" w:cs="Times New Roman"/>
          <w:sz w:val="24"/>
          <w:szCs w:val="24"/>
        </w:rPr>
        <w:t xml:space="preserve">%) учителей прошли  </w:t>
      </w:r>
      <w:r w:rsidR="00CB7F92" w:rsidRPr="00344542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1117E5" w:rsidRPr="00344542">
        <w:rPr>
          <w:rFonts w:ascii="Times New Roman" w:hAnsi="Times New Roman" w:cs="Times New Roman"/>
          <w:sz w:val="24"/>
          <w:szCs w:val="24"/>
        </w:rPr>
        <w:t xml:space="preserve"> при Д</w:t>
      </w:r>
      <w:r w:rsidRPr="00344542">
        <w:rPr>
          <w:rFonts w:ascii="Times New Roman" w:hAnsi="Times New Roman" w:cs="Times New Roman"/>
          <w:sz w:val="24"/>
          <w:szCs w:val="24"/>
        </w:rPr>
        <w:t>ИРО</w:t>
      </w:r>
      <w:r w:rsidR="00CB7F92" w:rsidRPr="00344542">
        <w:rPr>
          <w:rFonts w:ascii="Times New Roman" w:hAnsi="Times New Roman" w:cs="Times New Roman"/>
          <w:sz w:val="24"/>
          <w:szCs w:val="24"/>
        </w:rPr>
        <w:t>, ДГУ</w:t>
      </w:r>
      <w:r w:rsidRPr="00344542">
        <w:rPr>
          <w:rFonts w:ascii="Times New Roman" w:hAnsi="Times New Roman" w:cs="Times New Roman"/>
          <w:sz w:val="24"/>
          <w:szCs w:val="24"/>
        </w:rPr>
        <w:t>.</w:t>
      </w:r>
      <w:r w:rsidR="009A15C5" w:rsidRPr="0034454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44542">
        <w:rPr>
          <w:rFonts w:ascii="Times New Roman" w:hAnsi="Times New Roman" w:cs="Times New Roman"/>
          <w:sz w:val="24"/>
          <w:szCs w:val="24"/>
          <w:u w:val="single"/>
        </w:rPr>
        <w:t xml:space="preserve">  По стажу: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от 10 до 20 лет – </w:t>
      </w:r>
      <w:r w:rsidR="006C027F">
        <w:rPr>
          <w:rFonts w:ascii="Times New Roman" w:hAnsi="Times New Roman" w:cs="Times New Roman"/>
          <w:sz w:val="24"/>
          <w:szCs w:val="24"/>
        </w:rPr>
        <w:t>2</w:t>
      </w:r>
      <w:r w:rsidRPr="0034454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от  20 и свыше лет –</w:t>
      </w:r>
      <w:r w:rsidR="008B39C6">
        <w:rPr>
          <w:rFonts w:ascii="Times New Roman" w:hAnsi="Times New Roman" w:cs="Times New Roman"/>
          <w:sz w:val="24"/>
          <w:szCs w:val="24"/>
        </w:rPr>
        <w:t xml:space="preserve"> 5</w:t>
      </w:r>
      <w:r w:rsidRPr="00344542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6C027F">
        <w:rPr>
          <w:rFonts w:ascii="Times New Roman" w:hAnsi="Times New Roman" w:cs="Times New Roman"/>
          <w:sz w:val="24"/>
          <w:szCs w:val="24"/>
        </w:rPr>
        <w:t>а</w:t>
      </w:r>
      <w:r w:rsidRPr="00344542">
        <w:rPr>
          <w:rFonts w:ascii="Times New Roman" w:hAnsi="Times New Roman" w:cs="Times New Roman"/>
          <w:sz w:val="24"/>
          <w:szCs w:val="24"/>
        </w:rPr>
        <w:t>.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44542">
        <w:rPr>
          <w:rFonts w:ascii="Times New Roman" w:hAnsi="Times New Roman" w:cs="Times New Roman"/>
          <w:sz w:val="24"/>
          <w:szCs w:val="24"/>
          <w:u w:val="single"/>
        </w:rPr>
        <w:t>По возрастному составу:</w:t>
      </w:r>
    </w:p>
    <w:p w:rsidR="004A1859" w:rsidRPr="00344542" w:rsidRDefault="006B5FD7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до 25 лет –  </w:t>
      </w:r>
      <w:r w:rsidR="00FC0DFE" w:rsidRPr="00344542">
        <w:rPr>
          <w:rFonts w:ascii="Times New Roman" w:hAnsi="Times New Roman" w:cs="Times New Roman"/>
          <w:sz w:val="24"/>
          <w:szCs w:val="24"/>
        </w:rPr>
        <w:t>0</w:t>
      </w:r>
      <w:r w:rsidR="004A1859" w:rsidRPr="0034454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от 25 до 35 лет –  </w:t>
      </w:r>
      <w:r w:rsidR="008B39C6">
        <w:rPr>
          <w:rFonts w:ascii="Times New Roman" w:hAnsi="Times New Roman" w:cs="Times New Roman"/>
          <w:sz w:val="24"/>
          <w:szCs w:val="24"/>
        </w:rPr>
        <w:t>3</w:t>
      </w:r>
      <w:r w:rsidR="009A15C5" w:rsidRPr="00344542">
        <w:rPr>
          <w:rFonts w:ascii="Times New Roman" w:hAnsi="Times New Roman" w:cs="Times New Roman"/>
          <w:sz w:val="24"/>
          <w:szCs w:val="24"/>
        </w:rPr>
        <w:t xml:space="preserve"> </w:t>
      </w:r>
      <w:r w:rsidRPr="00344542">
        <w:rPr>
          <w:rFonts w:ascii="Times New Roman" w:hAnsi="Times New Roman" w:cs="Times New Roman"/>
          <w:sz w:val="24"/>
          <w:szCs w:val="24"/>
        </w:rPr>
        <w:t>человек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от 35 до 55 лет –  </w:t>
      </w:r>
      <w:r w:rsidR="008B39C6">
        <w:rPr>
          <w:rFonts w:ascii="Times New Roman" w:hAnsi="Times New Roman" w:cs="Times New Roman"/>
          <w:sz w:val="24"/>
          <w:szCs w:val="24"/>
        </w:rPr>
        <w:t>9</w:t>
      </w:r>
      <w:r w:rsidR="006C027F">
        <w:rPr>
          <w:rFonts w:ascii="Times New Roman" w:hAnsi="Times New Roman" w:cs="Times New Roman"/>
          <w:sz w:val="24"/>
          <w:szCs w:val="24"/>
        </w:rPr>
        <w:t xml:space="preserve"> </w:t>
      </w:r>
      <w:r w:rsidRPr="00344542">
        <w:rPr>
          <w:rFonts w:ascii="Times New Roman" w:hAnsi="Times New Roman" w:cs="Times New Roman"/>
          <w:sz w:val="24"/>
          <w:szCs w:val="24"/>
        </w:rPr>
        <w:t>человек</w:t>
      </w:r>
    </w:p>
    <w:p w:rsidR="004A1859" w:rsidRPr="00344542" w:rsidRDefault="008B39C6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55 лет – 2</w:t>
      </w:r>
      <w:r w:rsidR="006B5FD7" w:rsidRPr="00344542">
        <w:rPr>
          <w:rFonts w:ascii="Times New Roman" w:hAnsi="Times New Roman" w:cs="Times New Roman"/>
          <w:sz w:val="24"/>
          <w:szCs w:val="24"/>
        </w:rPr>
        <w:t xml:space="preserve"> </w:t>
      </w:r>
      <w:r w:rsidR="004A1859" w:rsidRPr="00344542">
        <w:rPr>
          <w:rFonts w:ascii="Times New Roman" w:hAnsi="Times New Roman" w:cs="Times New Roman"/>
          <w:sz w:val="24"/>
          <w:szCs w:val="24"/>
        </w:rPr>
        <w:t>человек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44542">
        <w:rPr>
          <w:rFonts w:ascii="Times New Roman" w:hAnsi="Times New Roman" w:cs="Times New Roman"/>
          <w:sz w:val="24"/>
          <w:szCs w:val="24"/>
          <w:u w:val="single"/>
        </w:rPr>
        <w:t xml:space="preserve">По половому составу </w:t>
      </w:r>
    </w:p>
    <w:p w:rsidR="004A1859" w:rsidRPr="00344542" w:rsidRDefault="004D5CF2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 женщин –</w:t>
      </w:r>
      <w:r w:rsidR="008B39C6">
        <w:rPr>
          <w:rFonts w:ascii="Times New Roman" w:hAnsi="Times New Roman" w:cs="Times New Roman"/>
          <w:sz w:val="24"/>
          <w:szCs w:val="24"/>
        </w:rPr>
        <w:t>10</w:t>
      </w:r>
      <w:r w:rsidR="004A1859" w:rsidRPr="00344542">
        <w:rPr>
          <w:rFonts w:ascii="Times New Roman" w:hAnsi="Times New Roman" w:cs="Times New Roman"/>
          <w:sz w:val="24"/>
          <w:szCs w:val="24"/>
        </w:rPr>
        <w:t xml:space="preserve">  человек, </w:t>
      </w:r>
    </w:p>
    <w:p w:rsidR="004A1859" w:rsidRPr="00344542" w:rsidRDefault="004D5CF2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 мужчин –   </w:t>
      </w:r>
      <w:r w:rsidR="008B39C6">
        <w:rPr>
          <w:rFonts w:ascii="Times New Roman" w:hAnsi="Times New Roman" w:cs="Times New Roman"/>
          <w:sz w:val="24"/>
          <w:szCs w:val="24"/>
        </w:rPr>
        <w:t>4</w:t>
      </w:r>
      <w:r w:rsidR="004A1859" w:rsidRPr="00344542">
        <w:rPr>
          <w:rFonts w:ascii="Times New Roman" w:hAnsi="Times New Roman" w:cs="Times New Roman"/>
          <w:sz w:val="24"/>
          <w:szCs w:val="24"/>
        </w:rPr>
        <w:t xml:space="preserve"> человек  </w:t>
      </w:r>
    </w:p>
    <w:p w:rsidR="004A1859" w:rsidRPr="00344542" w:rsidRDefault="004A1859" w:rsidP="003445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Из </w:t>
      </w:r>
      <w:r w:rsidR="008B39C6">
        <w:rPr>
          <w:rFonts w:ascii="Times New Roman" w:hAnsi="Times New Roman" w:cs="Times New Roman"/>
          <w:sz w:val="24"/>
          <w:szCs w:val="24"/>
        </w:rPr>
        <w:t>14</w:t>
      </w:r>
      <w:r w:rsidRPr="0034454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E50B1" w:rsidRPr="00344542">
        <w:rPr>
          <w:rFonts w:ascii="Times New Roman" w:hAnsi="Times New Roman" w:cs="Times New Roman"/>
          <w:sz w:val="24"/>
          <w:szCs w:val="24"/>
        </w:rPr>
        <w:t>пед</w:t>
      </w:r>
      <w:r w:rsidRPr="00344542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344542">
        <w:rPr>
          <w:rFonts w:ascii="Times New Roman" w:hAnsi="Times New Roman" w:cs="Times New Roman"/>
          <w:sz w:val="24"/>
          <w:szCs w:val="24"/>
        </w:rPr>
        <w:t xml:space="preserve">  находятся на досрочной пенсии </w:t>
      </w:r>
      <w:r w:rsidR="006C027F">
        <w:rPr>
          <w:rFonts w:ascii="Times New Roman" w:hAnsi="Times New Roman" w:cs="Times New Roman"/>
          <w:sz w:val="24"/>
          <w:szCs w:val="24"/>
        </w:rPr>
        <w:t>1  человек</w:t>
      </w:r>
      <w:r w:rsidRPr="00344542">
        <w:rPr>
          <w:rFonts w:ascii="Times New Roman" w:hAnsi="Times New Roman" w:cs="Times New Roman"/>
          <w:sz w:val="24"/>
          <w:szCs w:val="24"/>
        </w:rPr>
        <w:t xml:space="preserve">, на пенсии по возрасту – </w:t>
      </w:r>
      <w:r w:rsidR="006C027F">
        <w:rPr>
          <w:rFonts w:ascii="Times New Roman" w:hAnsi="Times New Roman" w:cs="Times New Roman"/>
          <w:sz w:val="24"/>
          <w:szCs w:val="24"/>
        </w:rPr>
        <w:t>1 человек</w:t>
      </w:r>
      <w:proofErr w:type="gramStart"/>
      <w:r w:rsidRPr="003445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44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859" w:rsidRPr="00344542" w:rsidRDefault="004A1859" w:rsidP="00344542">
      <w:pPr>
        <w:pStyle w:val="ad"/>
        <w:spacing w:after="0" w:line="276" w:lineRule="auto"/>
      </w:pPr>
      <w:r w:rsidRPr="00344542">
        <w:t>ВЫВОД: педагогический коллектив состоит из  опытных  и квалифицированных учителей.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      Образовательный процесс обеспечен квалифицирова</w:t>
      </w:r>
      <w:r w:rsidR="00B10C1D" w:rsidRPr="00344542">
        <w:rPr>
          <w:rFonts w:ascii="Times New Roman" w:hAnsi="Times New Roman" w:cs="Times New Roman"/>
          <w:sz w:val="24"/>
          <w:szCs w:val="24"/>
        </w:rPr>
        <w:t xml:space="preserve">нными педагогическими кадрами. </w:t>
      </w:r>
      <w:r w:rsidR="006C027F">
        <w:rPr>
          <w:rFonts w:ascii="Times New Roman" w:hAnsi="Times New Roman" w:cs="Times New Roman"/>
          <w:sz w:val="24"/>
          <w:szCs w:val="24"/>
        </w:rPr>
        <w:t xml:space="preserve">80 </w:t>
      </w:r>
      <w:r w:rsidR="001C6D11" w:rsidRPr="00344542">
        <w:rPr>
          <w:rFonts w:ascii="Times New Roman" w:hAnsi="Times New Roman" w:cs="Times New Roman"/>
          <w:sz w:val="24"/>
          <w:szCs w:val="24"/>
        </w:rPr>
        <w:t>% учителей имею</w:t>
      </w:r>
      <w:r w:rsidRPr="00344542">
        <w:rPr>
          <w:rFonts w:ascii="Times New Roman" w:hAnsi="Times New Roman" w:cs="Times New Roman"/>
          <w:sz w:val="24"/>
          <w:szCs w:val="24"/>
        </w:rPr>
        <w:t xml:space="preserve">т высшее образование. </w:t>
      </w:r>
    </w:p>
    <w:p w:rsidR="004A1859" w:rsidRPr="00344542" w:rsidRDefault="004A1859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 xml:space="preserve">Целью методической работы в школе является создание и развитие целостной системы </w:t>
      </w:r>
      <w:r w:rsidR="00D151EE">
        <w:rPr>
          <w:rFonts w:ascii="Times New Roman" w:hAnsi="Times New Roman" w:cs="Times New Roman"/>
          <w:sz w:val="24"/>
          <w:szCs w:val="24"/>
        </w:rPr>
        <w:t>взаимосвязанных мер, направленн</w:t>
      </w:r>
      <w:r w:rsidR="00E073D6">
        <w:rPr>
          <w:rFonts w:ascii="Times New Roman" w:hAnsi="Times New Roman" w:cs="Times New Roman"/>
          <w:sz w:val="24"/>
          <w:szCs w:val="24"/>
        </w:rPr>
        <w:t>о</w:t>
      </w:r>
      <w:r w:rsidRPr="00344542">
        <w:rPr>
          <w:rFonts w:ascii="Times New Roman" w:hAnsi="Times New Roman" w:cs="Times New Roman"/>
          <w:sz w:val="24"/>
          <w:szCs w:val="24"/>
        </w:rPr>
        <w:t xml:space="preserve">й на обеспечение профессионального роста учителя, развитие его творческого потенциала, а, в конечном счете, на рост уровня образованности, воспитанности, развитости, </w:t>
      </w:r>
      <w:proofErr w:type="spellStart"/>
      <w:r w:rsidRPr="00344542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344542">
        <w:rPr>
          <w:rFonts w:ascii="Times New Roman" w:hAnsi="Times New Roman" w:cs="Times New Roman"/>
          <w:sz w:val="24"/>
          <w:szCs w:val="24"/>
        </w:rPr>
        <w:t xml:space="preserve"> и сохранение здоровья учащихся. Основные направления методической работы с кадрами, обеспечивающие эффективный профессиональный рост учителей, – это организация повышения квалификации педагогов с использованием современных форм – дистанционных, накопительных. Кроме того, изучение, обобщение и распространение собственного положительного опыты работы, обмен опытом</w:t>
      </w:r>
      <w:r w:rsidR="00E073D6">
        <w:rPr>
          <w:rFonts w:ascii="Times New Roman" w:hAnsi="Times New Roman" w:cs="Times New Roman"/>
          <w:sz w:val="24"/>
          <w:szCs w:val="24"/>
        </w:rPr>
        <w:t xml:space="preserve"> с коллегами на уровне района</w:t>
      </w:r>
      <w:r w:rsidRPr="00344542">
        <w:rPr>
          <w:rFonts w:ascii="Times New Roman" w:hAnsi="Times New Roman" w:cs="Times New Roman"/>
          <w:sz w:val="24"/>
          <w:szCs w:val="24"/>
        </w:rPr>
        <w:t>. Наконец, методическое сопровождение аттестации педагогических кадров: проведение мониторинга качества педагогической деятельности, оказание методической помощи при проведении самоанализа, обобщении собственного опыта работы.</w:t>
      </w:r>
    </w:p>
    <w:p w:rsidR="004A1859" w:rsidRPr="00344542" w:rsidRDefault="004A1859" w:rsidP="00344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педагогических работников, обмен позитивным опытом, аттестация кадров.</w:t>
      </w:r>
    </w:p>
    <w:p w:rsidR="004A1859" w:rsidRPr="00344542" w:rsidRDefault="004A1859" w:rsidP="0034454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44542">
        <w:rPr>
          <w:rFonts w:ascii="Times New Roman" w:hAnsi="Times New Roman" w:cs="Times New Roman"/>
          <w:sz w:val="24"/>
          <w:szCs w:val="24"/>
        </w:rPr>
        <w:t>Педагоги школы активно участвуют в методической работе муниципальной системы образования. Учителя школы много внимания уделяют работе по обмену опытом.  Ежегодно проводятся семинары на базе школы, даются открытые уроки  для учителей района.</w:t>
      </w:r>
    </w:p>
    <w:p w:rsidR="004A1859" w:rsidRPr="00344542" w:rsidRDefault="004A1859" w:rsidP="00344542">
      <w:pPr>
        <w:pStyle w:val="15"/>
        <w:spacing w:line="276" w:lineRule="auto"/>
        <w:rPr>
          <w:color w:val="000000"/>
          <w:sz w:val="24"/>
          <w:szCs w:val="24"/>
        </w:rPr>
      </w:pPr>
      <w:r w:rsidRPr="00344542">
        <w:rPr>
          <w:color w:val="FF0000"/>
          <w:sz w:val="24"/>
          <w:szCs w:val="24"/>
        </w:rPr>
        <w:t xml:space="preserve">                 </w:t>
      </w:r>
      <w:r w:rsidRPr="00344542">
        <w:rPr>
          <w:color w:val="000000"/>
          <w:sz w:val="24"/>
          <w:szCs w:val="24"/>
        </w:rPr>
        <w:t>Необходимость совершенствования  педагогических знаний, появление новых            стратегий обучения в начальном, среднем, старшем звене школы, реализация модели личностно- ориентированного обучения требуют от педагогов постоянной работы над повышением своей квалификации.</w:t>
      </w:r>
    </w:p>
    <w:p w:rsidR="004A1859" w:rsidRPr="00344542" w:rsidRDefault="004A1859" w:rsidP="00344542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системы работы школы, является методическая работа.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сильными учащимися, повышение мотивации к обучению у учащихся, а также ознакомление учителей с новой педагогической и методической литературой. В нашей школе 100% учителей объединены в методические группы, остальные принимают участия в работе районных методических объединений. Школьных</w:t>
      </w:r>
      <w:r w:rsidR="006C027F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объединений три</w:t>
      </w:r>
      <w:r w:rsidRPr="003445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1859" w:rsidRPr="00344542" w:rsidRDefault="004A1859" w:rsidP="00344542">
      <w:pPr>
        <w:pStyle w:val="210"/>
        <w:numPr>
          <w:ilvl w:val="1"/>
          <w:numId w:val="11"/>
        </w:numPr>
        <w:tabs>
          <w:tab w:val="left" w:pos="216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учителей начальных классов;</w:t>
      </w:r>
    </w:p>
    <w:p w:rsidR="004A1859" w:rsidRPr="00344542" w:rsidRDefault="004A1859" w:rsidP="00344542">
      <w:pPr>
        <w:pStyle w:val="210"/>
        <w:numPr>
          <w:ilvl w:val="1"/>
          <w:numId w:val="11"/>
        </w:numPr>
        <w:tabs>
          <w:tab w:val="left" w:pos="216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учителей гуманитарного цикла;</w:t>
      </w:r>
    </w:p>
    <w:p w:rsidR="004A1859" w:rsidRPr="00344542" w:rsidRDefault="004A1859" w:rsidP="00344542">
      <w:pPr>
        <w:pStyle w:val="210"/>
        <w:numPr>
          <w:ilvl w:val="1"/>
          <w:numId w:val="11"/>
        </w:numPr>
        <w:tabs>
          <w:tab w:val="left" w:pos="216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 xml:space="preserve">учителей </w:t>
      </w:r>
      <w:r w:rsidR="007F69B9" w:rsidRPr="00344542">
        <w:rPr>
          <w:color w:val="000000"/>
          <w:sz w:val="24"/>
          <w:szCs w:val="24"/>
        </w:rPr>
        <w:t>естественно</w:t>
      </w:r>
      <w:r w:rsidRPr="00344542">
        <w:rPr>
          <w:color w:val="000000"/>
          <w:sz w:val="24"/>
          <w:szCs w:val="24"/>
        </w:rPr>
        <w:t xml:space="preserve"> – математического цикла;</w:t>
      </w:r>
    </w:p>
    <w:p w:rsidR="004A1859" w:rsidRPr="00344542" w:rsidRDefault="004A1859" w:rsidP="00344542">
      <w:pPr>
        <w:pStyle w:val="210"/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 xml:space="preserve">Каждое методическое объединение работало над своей методической темой, тесно связано с методической темой школы. </w:t>
      </w:r>
    </w:p>
    <w:p w:rsidR="004A1859" w:rsidRPr="00344542" w:rsidRDefault="004A1859" w:rsidP="00344542">
      <w:pPr>
        <w:spacing w:after="0"/>
        <w:ind w:left="180" w:right="-365"/>
        <w:rPr>
          <w:rFonts w:ascii="Times New Roman" w:hAnsi="Times New Roman" w:cs="Times New Roman"/>
          <w:color w:val="000000"/>
          <w:sz w:val="24"/>
          <w:szCs w:val="24"/>
        </w:r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>Каждое методическое объединение провело по 4-5 заседаний, на которых обсуждались важные вопросы темы. Кроме теоретических семинаров, на заседаниях МО учителя систематически  выступают по теме самообразования, делятся методическими находками со своими коллегами.</w:t>
      </w:r>
    </w:p>
    <w:p w:rsidR="004A1859" w:rsidRPr="00344542" w:rsidRDefault="004A1859" w:rsidP="00344542">
      <w:pPr>
        <w:pStyle w:val="210"/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В основно</w:t>
      </w:r>
      <w:r w:rsidR="008B39C6">
        <w:rPr>
          <w:color w:val="000000"/>
          <w:sz w:val="24"/>
          <w:szCs w:val="24"/>
        </w:rPr>
        <w:t>м задачи методической работы 2021 – 2022</w:t>
      </w:r>
      <w:r w:rsidRPr="00344542">
        <w:rPr>
          <w:color w:val="000000"/>
          <w:sz w:val="24"/>
          <w:szCs w:val="24"/>
        </w:rPr>
        <w:t xml:space="preserve"> учебного года выполнены.</w:t>
      </w:r>
    </w:p>
    <w:p w:rsidR="004A1859" w:rsidRPr="00344542" w:rsidRDefault="004A1859" w:rsidP="00344542">
      <w:pPr>
        <w:pStyle w:val="210"/>
        <w:spacing w:line="276" w:lineRule="auto"/>
        <w:rPr>
          <w:color w:val="000000"/>
          <w:sz w:val="24"/>
          <w:szCs w:val="24"/>
          <w:u w:val="single"/>
        </w:rPr>
      </w:pPr>
      <w:r w:rsidRPr="00344542">
        <w:rPr>
          <w:color w:val="000000"/>
          <w:sz w:val="24"/>
          <w:szCs w:val="24"/>
        </w:rPr>
        <w:t xml:space="preserve"> В течение учебного года учителями были проведены </w:t>
      </w:r>
      <w:r w:rsidRPr="00344542">
        <w:rPr>
          <w:color w:val="000000"/>
          <w:sz w:val="24"/>
          <w:szCs w:val="24"/>
          <w:u w:val="single"/>
        </w:rPr>
        <w:t xml:space="preserve">открытые уроки: </w:t>
      </w:r>
    </w:p>
    <w:p w:rsidR="004A1859" w:rsidRPr="00344542" w:rsidRDefault="004A1859" w:rsidP="00344542">
      <w:pPr>
        <w:pStyle w:val="210"/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 xml:space="preserve">Администрацией школы посещались уроки в рабочем порядке по плану внутришкольного контроля. Основными направлениями посещения были: формы и методы, применяемые на уроках: самостоятельная работа  учащихся, ее содержание и организация, дозировка домашнего задания и т.д.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4A1859" w:rsidRPr="00344542" w:rsidRDefault="004A1859" w:rsidP="00344542">
      <w:pPr>
        <w:pStyle w:val="210"/>
        <w:spacing w:line="276" w:lineRule="auto"/>
        <w:ind w:firstLine="675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Однако проблемы современного урока остается актуальной. При постановке целей урока не учитывается специфика предмета, не прогнозируется результат урока; не у каждого учителя отработана система оценивания учебной деятельности</w:t>
      </w:r>
    </w:p>
    <w:p w:rsidR="004A1859" w:rsidRPr="00344542" w:rsidRDefault="004A1859" w:rsidP="00344542">
      <w:pPr>
        <w:pStyle w:val="210"/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Однако</w:t>
      </w:r>
      <w:proofErr w:type="gramStart"/>
      <w:r w:rsidRPr="00344542">
        <w:rPr>
          <w:color w:val="000000"/>
          <w:sz w:val="24"/>
          <w:szCs w:val="24"/>
        </w:rPr>
        <w:t>,</w:t>
      </w:r>
      <w:proofErr w:type="gramEnd"/>
      <w:r w:rsidRPr="00344542">
        <w:rPr>
          <w:color w:val="000000"/>
          <w:sz w:val="24"/>
          <w:szCs w:val="24"/>
        </w:rPr>
        <w:t xml:space="preserve"> выявлены отдельные проблемы. В некоторых изученных планах МО анализ работы за истекший год носит информационный, статистический характер, отсутствует необходимая аналитическая сторона, что затрудняет вычисление основных просчетов в работе учителей, не дает наметить пути их устранения. Не во всех школьных МО рассматриваются такие вопросы как: </w:t>
      </w:r>
    </w:p>
    <w:p w:rsidR="004A1859" w:rsidRPr="00344542" w:rsidRDefault="004A1859" w:rsidP="00344542">
      <w:pPr>
        <w:pStyle w:val="210"/>
        <w:numPr>
          <w:ilvl w:val="0"/>
          <w:numId w:val="12"/>
        </w:numPr>
        <w:tabs>
          <w:tab w:val="left" w:pos="144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педагогические задачи учителя в обеспечении эффективности процесса усвоения в условиях модернизации образования;</w:t>
      </w:r>
    </w:p>
    <w:p w:rsidR="004A1859" w:rsidRPr="00344542" w:rsidRDefault="004A1859" w:rsidP="00344542">
      <w:pPr>
        <w:pStyle w:val="210"/>
        <w:numPr>
          <w:ilvl w:val="0"/>
          <w:numId w:val="12"/>
        </w:numPr>
        <w:tabs>
          <w:tab w:val="left" w:pos="144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работа с одаренными детьми;</w:t>
      </w:r>
    </w:p>
    <w:p w:rsidR="004A1859" w:rsidRPr="00344542" w:rsidRDefault="004A1859" w:rsidP="00344542">
      <w:pPr>
        <w:pStyle w:val="210"/>
        <w:numPr>
          <w:ilvl w:val="0"/>
          <w:numId w:val="12"/>
        </w:numPr>
        <w:tabs>
          <w:tab w:val="left" w:pos="144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анализ результатов работы учителей по вариативным учебным программам, авторским программам спецкурсов, факультативов;</w:t>
      </w:r>
    </w:p>
    <w:p w:rsidR="004A1859" w:rsidRPr="00344542" w:rsidRDefault="004A1859" w:rsidP="00344542">
      <w:pPr>
        <w:pStyle w:val="210"/>
        <w:numPr>
          <w:ilvl w:val="0"/>
          <w:numId w:val="12"/>
        </w:numPr>
        <w:tabs>
          <w:tab w:val="left" w:pos="144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lastRenderedPageBreak/>
        <w:t>изучение разнообразия видов контроля, способов построения, системы контроля, требований к оценке результатов обучения,</w:t>
      </w:r>
    </w:p>
    <w:p w:rsidR="004A1859" w:rsidRPr="00344542" w:rsidRDefault="004A1859" w:rsidP="00344542">
      <w:pPr>
        <w:pStyle w:val="210"/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Указанные недостатки в работе МО отрицательно сказались на решении многих вышеперечисленных проблем в преподавании математики, русского языка и т.д.</w:t>
      </w:r>
    </w:p>
    <w:p w:rsidR="004A1859" w:rsidRPr="00344542" w:rsidRDefault="004A1859" w:rsidP="00344542">
      <w:pPr>
        <w:pStyle w:val="210"/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Рекомендации:</w:t>
      </w:r>
    </w:p>
    <w:p w:rsidR="004A1859" w:rsidRPr="00344542" w:rsidRDefault="004A1859" w:rsidP="00344542">
      <w:pPr>
        <w:pStyle w:val="210"/>
        <w:numPr>
          <w:ilvl w:val="0"/>
          <w:numId w:val="13"/>
        </w:numPr>
        <w:tabs>
          <w:tab w:val="left" w:pos="150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Отслеживать работу по накоплению и обобщению передового опыта.</w:t>
      </w:r>
    </w:p>
    <w:p w:rsidR="004A1859" w:rsidRPr="00344542" w:rsidRDefault="004A1859" w:rsidP="00344542">
      <w:pPr>
        <w:pStyle w:val="210"/>
        <w:numPr>
          <w:ilvl w:val="0"/>
          <w:numId w:val="13"/>
        </w:numPr>
        <w:tabs>
          <w:tab w:val="left" w:pos="150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Использовать современные средства обучения и  педагогические технологии.</w:t>
      </w:r>
    </w:p>
    <w:p w:rsidR="004A1859" w:rsidRPr="00344542" w:rsidRDefault="004A1859" w:rsidP="00344542">
      <w:pPr>
        <w:pStyle w:val="210"/>
        <w:numPr>
          <w:ilvl w:val="0"/>
          <w:numId w:val="13"/>
        </w:numPr>
        <w:tabs>
          <w:tab w:val="left" w:pos="150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Проводить диагностику процесса и результатов учебно-воспитательной работы (диагностику проводят только учителя начальных классов и некоторые в старших классах).</w:t>
      </w:r>
    </w:p>
    <w:p w:rsidR="004A1859" w:rsidRPr="00344542" w:rsidRDefault="004A1859" w:rsidP="00344542">
      <w:pPr>
        <w:pStyle w:val="210"/>
        <w:numPr>
          <w:ilvl w:val="0"/>
          <w:numId w:val="13"/>
        </w:numPr>
        <w:tabs>
          <w:tab w:val="left" w:pos="150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 xml:space="preserve">На каждом уроке четко формировать триединую дидактическую цель, направленную на достижение результатов. </w:t>
      </w:r>
    </w:p>
    <w:p w:rsidR="004A1859" w:rsidRPr="00344542" w:rsidRDefault="004A1859" w:rsidP="00344542">
      <w:pPr>
        <w:pStyle w:val="210"/>
        <w:numPr>
          <w:ilvl w:val="0"/>
          <w:numId w:val="13"/>
        </w:numPr>
        <w:tabs>
          <w:tab w:val="left" w:pos="1500"/>
        </w:tabs>
        <w:spacing w:line="276" w:lineRule="auto"/>
        <w:rPr>
          <w:color w:val="000000"/>
          <w:sz w:val="24"/>
          <w:szCs w:val="24"/>
        </w:rPr>
      </w:pPr>
      <w:r w:rsidRPr="00344542">
        <w:rPr>
          <w:color w:val="000000"/>
          <w:sz w:val="24"/>
          <w:szCs w:val="24"/>
        </w:rPr>
        <w:t>Спланировать цикл открытых уроков.</w:t>
      </w:r>
    </w:p>
    <w:p w:rsidR="004A1859" w:rsidRPr="00344542" w:rsidRDefault="004A1859" w:rsidP="00344542">
      <w:pPr>
        <w:pStyle w:val="210"/>
        <w:spacing w:line="276" w:lineRule="auto"/>
        <w:ind w:left="1500"/>
        <w:rPr>
          <w:color w:val="FF0000"/>
          <w:sz w:val="24"/>
          <w:szCs w:val="24"/>
        </w:rPr>
      </w:pPr>
    </w:p>
    <w:p w:rsidR="00F137E3" w:rsidRDefault="004A1859" w:rsidP="00F65A4B">
      <w:pPr>
        <w:tabs>
          <w:tab w:val="left" w:pos="180"/>
        </w:tabs>
        <w:spacing w:after="0"/>
        <w:ind w:left="-180" w:right="-365" w:firstLine="360"/>
        <w:rPr>
          <w:rFonts w:ascii="Times New Roman" w:hAnsi="Times New Roman" w:cs="Times New Roman"/>
          <w:color w:val="000000"/>
          <w:sz w:val="24"/>
          <w:szCs w:val="24"/>
        </w:rPr>
        <w:sectPr w:rsidR="00F137E3" w:rsidSect="00344542"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этого года в школе прошли </w:t>
      </w:r>
      <w:r w:rsidR="00F137E3"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конкурсы, </w:t>
      </w:r>
      <w:r w:rsidRPr="00344542">
        <w:rPr>
          <w:rFonts w:ascii="Times New Roman" w:hAnsi="Times New Roman" w:cs="Times New Roman"/>
          <w:color w:val="000000"/>
          <w:sz w:val="24"/>
          <w:szCs w:val="24"/>
        </w:rPr>
        <w:t xml:space="preserve">школьные предметные олимпиады, победители которых </w:t>
      </w:r>
      <w:r w:rsidR="0012252A">
        <w:rPr>
          <w:rFonts w:ascii="Times New Roman" w:hAnsi="Times New Roman" w:cs="Times New Roman"/>
          <w:color w:val="000000"/>
          <w:sz w:val="24"/>
          <w:szCs w:val="24"/>
        </w:rPr>
        <w:t>участвовали в муниципальном тур</w:t>
      </w:r>
    </w:p>
    <w:p w:rsidR="004A1859" w:rsidRDefault="004A1859" w:rsidP="00045665">
      <w:pPr>
        <w:spacing w:before="30" w:after="0"/>
        <w:jc w:val="both"/>
        <w:rPr>
          <w:rFonts w:ascii="Times New Roman" w:hAnsi="Times New Roman" w:cs="Times New Roman"/>
          <w:bCs/>
          <w:i/>
          <w:color w:val="800080"/>
          <w:sz w:val="24"/>
          <w:szCs w:val="24"/>
        </w:rPr>
      </w:pPr>
      <w:r>
        <w:rPr>
          <w:rStyle w:val="a5"/>
          <w:i w:val="0"/>
          <w:sz w:val="24"/>
          <w:szCs w:val="24"/>
        </w:rPr>
        <w:lastRenderedPageBreak/>
        <w:t>3.3. Финансовые и информационные ресурсы</w:t>
      </w:r>
    </w:p>
    <w:p w:rsidR="004A1859" w:rsidRDefault="004A1859" w:rsidP="000456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Default="004A1859" w:rsidP="00045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4A1859" w:rsidRDefault="004A1859" w:rsidP="000456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имеет </w:t>
      </w:r>
      <w:r w:rsidR="00F65A4B">
        <w:rPr>
          <w:rFonts w:ascii="Times New Roman" w:hAnsi="Times New Roman" w:cs="Times New Roman"/>
          <w:sz w:val="24"/>
          <w:szCs w:val="24"/>
        </w:rPr>
        <w:t>4</w:t>
      </w:r>
      <w:r w:rsidR="0057739D">
        <w:rPr>
          <w:rFonts w:ascii="Times New Roman" w:hAnsi="Times New Roman" w:cs="Times New Roman"/>
          <w:sz w:val="24"/>
          <w:szCs w:val="24"/>
        </w:rPr>
        <w:t xml:space="preserve"> учебных кабинетов:</w:t>
      </w:r>
      <w:r w:rsidR="00F65A4B">
        <w:rPr>
          <w:rFonts w:ascii="Times New Roman" w:hAnsi="Times New Roman" w:cs="Times New Roman"/>
          <w:sz w:val="24"/>
          <w:szCs w:val="24"/>
        </w:rPr>
        <w:t xml:space="preserve"> </w:t>
      </w:r>
      <w:r w:rsidR="00F137E3">
        <w:rPr>
          <w:rFonts w:ascii="Times New Roman" w:hAnsi="Times New Roman" w:cs="Times New Roman"/>
          <w:sz w:val="24"/>
          <w:szCs w:val="24"/>
        </w:rPr>
        <w:t xml:space="preserve">кабинет английского языка, кабинет биологии, </w:t>
      </w:r>
      <w:r w:rsidR="0057739D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F65A4B">
        <w:rPr>
          <w:rFonts w:ascii="Times New Roman" w:hAnsi="Times New Roman" w:cs="Times New Roman"/>
          <w:sz w:val="24"/>
          <w:szCs w:val="24"/>
        </w:rPr>
        <w:t>родного языка и литературы</w:t>
      </w:r>
      <w:r w:rsidR="0057739D">
        <w:rPr>
          <w:rFonts w:ascii="Times New Roman" w:hAnsi="Times New Roman" w:cs="Times New Roman"/>
          <w:sz w:val="24"/>
          <w:szCs w:val="24"/>
        </w:rPr>
        <w:t xml:space="preserve">, кабинет начальных классов, </w:t>
      </w:r>
      <w:r>
        <w:rPr>
          <w:rFonts w:ascii="Times New Roman" w:hAnsi="Times New Roman" w:cs="Times New Roman"/>
          <w:sz w:val="24"/>
          <w:szCs w:val="24"/>
        </w:rPr>
        <w:t xml:space="preserve">пищеблок,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столовая на </w:t>
      </w:r>
      <w:r w:rsidR="00F65A4B">
        <w:rPr>
          <w:rFonts w:ascii="Times New Roman" w:hAnsi="Times New Roman" w:cs="Times New Roman"/>
          <w:bCs/>
          <w:sz w:val="24"/>
          <w:szCs w:val="24"/>
        </w:rPr>
        <w:t>16</w:t>
      </w:r>
      <w:r w:rsidRPr="004C57F1">
        <w:rPr>
          <w:rFonts w:ascii="Times New Roman" w:hAnsi="Times New Roman" w:cs="Times New Roman"/>
          <w:bCs/>
          <w:sz w:val="24"/>
          <w:szCs w:val="24"/>
        </w:rPr>
        <w:t xml:space="preserve"> посадочных мест</w:t>
      </w:r>
      <w:r w:rsidR="00D7305F">
        <w:rPr>
          <w:rFonts w:ascii="Times New Roman" w:hAnsi="Times New Roman" w:cs="Times New Roman"/>
          <w:bCs/>
          <w:sz w:val="24"/>
          <w:szCs w:val="24"/>
        </w:rPr>
        <w:t>.</w:t>
      </w:r>
    </w:p>
    <w:p w:rsidR="002400A9" w:rsidRDefault="002400A9" w:rsidP="000456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859" w:rsidRDefault="004A1859" w:rsidP="000456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 работает в режиме кабинетной системы, которая соответствует требованиям СанПиНа и целям образовательного процесса; все кабинеты функционально пригодны, оснащение кабинетов соответствует методическим и санитарно- гигиеническим нормам. </w:t>
      </w:r>
    </w:p>
    <w:p w:rsidR="00234CA3" w:rsidRDefault="00234CA3" w:rsidP="00045665">
      <w:pPr>
        <w:spacing w:after="0"/>
        <w:ind w:firstLine="709"/>
        <w:jc w:val="both"/>
        <w:rPr>
          <w:rStyle w:val="a6"/>
          <w:b w:val="0"/>
        </w:rPr>
      </w:pPr>
    </w:p>
    <w:p w:rsidR="004A1859" w:rsidRDefault="004A1859" w:rsidP="00045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обеспечена учебной и художественной литературой в соответствии с реализуемыми образовательными программами. </w:t>
      </w:r>
    </w:p>
    <w:p w:rsidR="004A1859" w:rsidRDefault="004A1859" w:rsidP="00045665">
      <w:pPr>
        <w:pStyle w:val="2"/>
        <w:spacing w:line="276" w:lineRule="auto"/>
        <w:ind w:left="0" w:firstLine="709"/>
        <w:rPr>
          <w:sz w:val="24"/>
        </w:rPr>
      </w:pPr>
      <w:r>
        <w:rPr>
          <w:sz w:val="24"/>
        </w:rPr>
        <w:t>Вывод: созданные условия обеспечили функционирование школы в режиме инновационной жизнедеятельности с использованием потенциала социальных партнеров, обеспечен профессиональный и личностный рост педагогических кадров, сформированы условия для здорового образа жизни. Все это способствует повышению рейтинга школы.</w:t>
      </w:r>
    </w:p>
    <w:p w:rsidR="004A1859" w:rsidRPr="0092171E" w:rsidRDefault="004A1859" w:rsidP="00045665">
      <w:pPr>
        <w:spacing w:before="100" w:beforeAutospacing="1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71E">
        <w:rPr>
          <w:rStyle w:val="a5"/>
          <w:i w:val="0"/>
          <w:sz w:val="24"/>
          <w:szCs w:val="24"/>
        </w:rPr>
        <w:t>4. Результаты образовательной деятельности.</w:t>
      </w:r>
      <w:r w:rsidRPr="009217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0406" w:rsidRPr="0092171E" w:rsidRDefault="00F65A4B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2018</w:t>
      </w:r>
      <w:r w:rsidR="004A1859" w:rsidRPr="0092171E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A1859" w:rsidRPr="009217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1859" w:rsidRPr="0092171E">
        <w:rPr>
          <w:rFonts w:ascii="Times New Roman" w:hAnsi="Times New Roman" w:cs="Times New Roman"/>
          <w:sz w:val="24"/>
          <w:szCs w:val="24"/>
        </w:rPr>
        <w:t>у</w:t>
      </w:r>
      <w:r w:rsidR="0092171E" w:rsidRPr="0092171E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4A1859" w:rsidRPr="0092171E">
        <w:rPr>
          <w:rFonts w:ascii="Times New Roman" w:hAnsi="Times New Roman" w:cs="Times New Roman"/>
          <w:sz w:val="24"/>
          <w:szCs w:val="24"/>
        </w:rPr>
        <w:t>.</w:t>
      </w:r>
      <w:r w:rsidR="0092171E" w:rsidRPr="0092171E">
        <w:rPr>
          <w:rFonts w:ascii="Times New Roman" w:hAnsi="Times New Roman" w:cs="Times New Roman"/>
          <w:sz w:val="24"/>
          <w:szCs w:val="24"/>
        </w:rPr>
        <w:t xml:space="preserve"> </w:t>
      </w:r>
      <w:r w:rsidR="004A1859" w:rsidRPr="0092171E">
        <w:rPr>
          <w:rFonts w:ascii="Times New Roman" w:hAnsi="Times New Roman" w:cs="Times New Roman"/>
          <w:sz w:val="24"/>
          <w:szCs w:val="24"/>
        </w:rPr>
        <w:t>г. количес</w:t>
      </w:r>
      <w:r w:rsidR="00697F85" w:rsidRPr="0092171E">
        <w:rPr>
          <w:rFonts w:ascii="Times New Roman" w:hAnsi="Times New Roman" w:cs="Times New Roman"/>
          <w:sz w:val="24"/>
          <w:szCs w:val="24"/>
        </w:rPr>
        <w:t xml:space="preserve">тво учащихся в школе составило 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4A1859" w:rsidRPr="0092171E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4A1859" w:rsidRPr="0092171E" w:rsidRDefault="00697F85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71E">
        <w:rPr>
          <w:rFonts w:ascii="Times New Roman" w:hAnsi="Times New Roman" w:cs="Times New Roman"/>
          <w:sz w:val="24"/>
          <w:szCs w:val="24"/>
        </w:rPr>
        <w:t>П</w:t>
      </w:r>
      <w:r w:rsidR="004A1859" w:rsidRPr="0092171E">
        <w:rPr>
          <w:rFonts w:ascii="Times New Roman" w:hAnsi="Times New Roman" w:cs="Times New Roman"/>
          <w:sz w:val="24"/>
          <w:szCs w:val="24"/>
        </w:rPr>
        <w:t>рибыл</w:t>
      </w:r>
      <w:r w:rsidR="00C10406" w:rsidRPr="0092171E">
        <w:rPr>
          <w:rFonts w:ascii="Times New Roman" w:hAnsi="Times New Roman" w:cs="Times New Roman"/>
          <w:sz w:val="24"/>
          <w:szCs w:val="24"/>
        </w:rPr>
        <w:t>и</w:t>
      </w:r>
      <w:r w:rsidR="004A1859" w:rsidRPr="0092171E">
        <w:rPr>
          <w:rFonts w:ascii="Times New Roman" w:hAnsi="Times New Roman" w:cs="Times New Roman"/>
          <w:sz w:val="24"/>
          <w:szCs w:val="24"/>
        </w:rPr>
        <w:t xml:space="preserve"> </w:t>
      </w:r>
      <w:r w:rsidR="00C10406" w:rsidRPr="0092171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C10406" w:rsidRPr="009217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10406" w:rsidRPr="0092171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5A4B">
        <w:rPr>
          <w:rFonts w:ascii="Times New Roman" w:hAnsi="Times New Roman" w:cs="Times New Roman"/>
          <w:sz w:val="24"/>
          <w:szCs w:val="24"/>
        </w:rPr>
        <w:t>3</w:t>
      </w:r>
      <w:r w:rsidR="00C10406" w:rsidRPr="0092171E">
        <w:rPr>
          <w:rFonts w:ascii="Times New Roman" w:hAnsi="Times New Roman" w:cs="Times New Roman"/>
          <w:sz w:val="24"/>
          <w:szCs w:val="24"/>
        </w:rPr>
        <w:t xml:space="preserve"> </w:t>
      </w:r>
      <w:r w:rsidR="0092171E" w:rsidRPr="0092171E">
        <w:rPr>
          <w:rFonts w:ascii="Times New Roman" w:hAnsi="Times New Roman" w:cs="Times New Roman"/>
          <w:sz w:val="24"/>
          <w:szCs w:val="24"/>
        </w:rPr>
        <w:t>учащихся</w:t>
      </w:r>
      <w:r w:rsidR="00C10406" w:rsidRPr="0092171E">
        <w:rPr>
          <w:rFonts w:ascii="Times New Roman" w:hAnsi="Times New Roman" w:cs="Times New Roman"/>
          <w:sz w:val="24"/>
          <w:szCs w:val="24"/>
        </w:rPr>
        <w:t xml:space="preserve">. Выбыли </w:t>
      </w:r>
      <w:r w:rsidR="000B6C92">
        <w:rPr>
          <w:rFonts w:ascii="Times New Roman" w:hAnsi="Times New Roman" w:cs="Times New Roman"/>
          <w:sz w:val="24"/>
          <w:szCs w:val="24"/>
        </w:rPr>
        <w:t>0</w:t>
      </w:r>
      <w:r w:rsidR="00C10406" w:rsidRPr="0092171E">
        <w:rPr>
          <w:rFonts w:ascii="Times New Roman" w:hAnsi="Times New Roman" w:cs="Times New Roman"/>
          <w:sz w:val="24"/>
          <w:szCs w:val="24"/>
        </w:rPr>
        <w:t xml:space="preserve"> человек. </w:t>
      </w:r>
      <w:proofErr w:type="gramStart"/>
      <w:r w:rsidR="004A1859" w:rsidRPr="0092171E">
        <w:rPr>
          <w:rFonts w:ascii="Times New Roman" w:hAnsi="Times New Roman" w:cs="Times New Roman"/>
          <w:sz w:val="24"/>
          <w:szCs w:val="24"/>
        </w:rPr>
        <w:t xml:space="preserve">Из них  по итогам </w:t>
      </w:r>
      <w:r w:rsidRPr="0092171E">
        <w:rPr>
          <w:rFonts w:ascii="Times New Roman" w:hAnsi="Times New Roman" w:cs="Times New Roman"/>
          <w:sz w:val="24"/>
          <w:szCs w:val="24"/>
        </w:rPr>
        <w:t xml:space="preserve">года </w:t>
      </w:r>
      <w:r w:rsidR="00C10406" w:rsidRPr="0092171E">
        <w:rPr>
          <w:rFonts w:ascii="Times New Roman" w:hAnsi="Times New Roman" w:cs="Times New Roman"/>
          <w:sz w:val="24"/>
          <w:szCs w:val="24"/>
        </w:rPr>
        <w:t xml:space="preserve">  аттестовано </w:t>
      </w:r>
      <w:r w:rsidR="000B6C92">
        <w:rPr>
          <w:rFonts w:ascii="Times New Roman" w:hAnsi="Times New Roman" w:cs="Times New Roman"/>
          <w:sz w:val="24"/>
          <w:szCs w:val="24"/>
        </w:rPr>
        <w:t>22</w:t>
      </w:r>
      <w:r w:rsidR="004A1859" w:rsidRPr="0092171E">
        <w:rPr>
          <w:rFonts w:ascii="Times New Roman" w:hAnsi="Times New Roman" w:cs="Times New Roman"/>
          <w:sz w:val="24"/>
          <w:szCs w:val="24"/>
        </w:rPr>
        <w:t xml:space="preserve">  человек (</w:t>
      </w:r>
      <w:r w:rsidR="00C2627B" w:rsidRPr="0092171E">
        <w:rPr>
          <w:rFonts w:ascii="Times New Roman" w:hAnsi="Times New Roman" w:cs="Times New Roman"/>
          <w:sz w:val="24"/>
          <w:szCs w:val="24"/>
        </w:rPr>
        <w:t>100</w:t>
      </w:r>
      <w:r w:rsidR="004A1859" w:rsidRPr="0092171E">
        <w:rPr>
          <w:rFonts w:ascii="Times New Roman" w:hAnsi="Times New Roman" w:cs="Times New Roman"/>
          <w:sz w:val="24"/>
          <w:szCs w:val="24"/>
        </w:rPr>
        <w:t xml:space="preserve">%), </w:t>
      </w:r>
      <w:r w:rsidR="00C10406" w:rsidRPr="0092171E">
        <w:rPr>
          <w:rFonts w:ascii="Times New Roman" w:hAnsi="Times New Roman" w:cs="Times New Roman"/>
          <w:sz w:val="24"/>
          <w:szCs w:val="24"/>
        </w:rPr>
        <w:t xml:space="preserve"> оставлены на повторный год</w:t>
      </w:r>
      <w:r w:rsidR="00C2627B" w:rsidRPr="0092171E">
        <w:rPr>
          <w:rFonts w:ascii="Times New Roman" w:hAnsi="Times New Roman" w:cs="Times New Roman"/>
          <w:sz w:val="24"/>
          <w:szCs w:val="24"/>
        </w:rPr>
        <w:t xml:space="preserve"> 0 </w:t>
      </w:r>
      <w:r w:rsidR="00C10406" w:rsidRPr="0092171E">
        <w:rPr>
          <w:rFonts w:ascii="Times New Roman" w:hAnsi="Times New Roman" w:cs="Times New Roman"/>
          <w:sz w:val="24"/>
          <w:szCs w:val="24"/>
        </w:rPr>
        <w:t xml:space="preserve"> человека. </w:t>
      </w:r>
      <w:proofErr w:type="gramEnd"/>
    </w:p>
    <w:p w:rsidR="00C10406" w:rsidRPr="005947CB" w:rsidRDefault="00C10406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Pr="005947CB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7CB">
        <w:rPr>
          <w:rFonts w:ascii="Times New Roman" w:hAnsi="Times New Roman" w:cs="Times New Roman"/>
          <w:sz w:val="24"/>
          <w:szCs w:val="24"/>
        </w:rPr>
        <w:t>Обучающи</w:t>
      </w:r>
      <w:r w:rsidR="0092171E">
        <w:rPr>
          <w:rFonts w:ascii="Times New Roman" w:hAnsi="Times New Roman" w:cs="Times New Roman"/>
          <w:sz w:val="24"/>
          <w:szCs w:val="24"/>
        </w:rPr>
        <w:t>е</w:t>
      </w:r>
      <w:r w:rsidRPr="005947CB">
        <w:rPr>
          <w:rFonts w:ascii="Times New Roman" w:hAnsi="Times New Roman" w:cs="Times New Roman"/>
          <w:sz w:val="24"/>
          <w:szCs w:val="24"/>
        </w:rPr>
        <w:t xml:space="preserve">ся  на «4 и 5 » </w:t>
      </w:r>
    </w:p>
    <w:p w:rsidR="004A1859" w:rsidRPr="005947CB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7CB">
        <w:rPr>
          <w:rFonts w:ascii="Times New Roman" w:hAnsi="Times New Roman" w:cs="Times New Roman"/>
          <w:sz w:val="24"/>
          <w:szCs w:val="24"/>
        </w:rPr>
        <w:tab/>
        <w:t xml:space="preserve">В начальной   школе </w:t>
      </w:r>
      <w:r w:rsidR="000B6C92">
        <w:rPr>
          <w:rFonts w:ascii="Times New Roman" w:hAnsi="Times New Roman" w:cs="Times New Roman"/>
          <w:sz w:val="24"/>
          <w:szCs w:val="24"/>
        </w:rPr>
        <w:t>6</w:t>
      </w:r>
      <w:r w:rsidR="005947CB" w:rsidRPr="005947CB">
        <w:rPr>
          <w:rFonts w:ascii="Times New Roman" w:hAnsi="Times New Roman" w:cs="Times New Roman"/>
          <w:sz w:val="24"/>
          <w:szCs w:val="24"/>
        </w:rPr>
        <w:t xml:space="preserve"> </w:t>
      </w:r>
      <w:r w:rsidR="0092171E">
        <w:rPr>
          <w:rFonts w:ascii="Times New Roman" w:hAnsi="Times New Roman" w:cs="Times New Roman"/>
          <w:sz w:val="24"/>
          <w:szCs w:val="24"/>
        </w:rPr>
        <w:t>учащихся</w:t>
      </w:r>
      <w:r w:rsidRPr="005947CB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B6C92">
        <w:rPr>
          <w:rFonts w:ascii="Times New Roman" w:hAnsi="Times New Roman" w:cs="Times New Roman"/>
          <w:sz w:val="24"/>
          <w:szCs w:val="24"/>
        </w:rPr>
        <w:t xml:space="preserve">50 </w:t>
      </w:r>
      <w:r w:rsidR="000C67A4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4A1859" w:rsidRDefault="005947CB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7CB">
        <w:rPr>
          <w:rFonts w:ascii="Times New Roman" w:hAnsi="Times New Roman" w:cs="Times New Roman"/>
          <w:sz w:val="24"/>
          <w:szCs w:val="24"/>
        </w:rPr>
        <w:t xml:space="preserve">     </w:t>
      </w:r>
      <w:r w:rsidR="00576EE3" w:rsidRPr="005947CB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0B6C9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76EE3" w:rsidRPr="005947CB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0B6C92">
        <w:rPr>
          <w:rFonts w:ascii="Times New Roman" w:hAnsi="Times New Roman" w:cs="Times New Roman"/>
          <w:sz w:val="24"/>
          <w:szCs w:val="24"/>
        </w:rPr>
        <w:t>5</w:t>
      </w:r>
      <w:r w:rsidR="000C67A4">
        <w:rPr>
          <w:rFonts w:ascii="Times New Roman" w:hAnsi="Times New Roman" w:cs="Times New Roman"/>
          <w:sz w:val="24"/>
          <w:szCs w:val="24"/>
        </w:rPr>
        <w:t xml:space="preserve"> </w:t>
      </w:r>
      <w:r w:rsidR="00E073D6">
        <w:rPr>
          <w:rFonts w:ascii="Times New Roman" w:hAnsi="Times New Roman" w:cs="Times New Roman"/>
          <w:sz w:val="24"/>
          <w:szCs w:val="24"/>
        </w:rPr>
        <w:t>учащихся</w:t>
      </w:r>
      <w:r w:rsidR="004A1859" w:rsidRPr="005947CB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B6C92">
        <w:rPr>
          <w:rFonts w:ascii="Times New Roman" w:hAnsi="Times New Roman" w:cs="Times New Roman"/>
          <w:sz w:val="24"/>
          <w:szCs w:val="24"/>
        </w:rPr>
        <w:t xml:space="preserve">50 </w:t>
      </w:r>
      <w:r w:rsidR="004A1859" w:rsidRPr="005947CB">
        <w:rPr>
          <w:rFonts w:ascii="Times New Roman" w:hAnsi="Times New Roman" w:cs="Times New Roman"/>
          <w:sz w:val="24"/>
          <w:szCs w:val="24"/>
        </w:rPr>
        <w:t xml:space="preserve"> %</w:t>
      </w:r>
      <w:r w:rsidR="000C6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7CB" w:rsidRPr="00576EE3" w:rsidRDefault="005947CB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Default="004A1859" w:rsidP="00045665">
      <w:pPr>
        <w:spacing w:after="0"/>
        <w:jc w:val="both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A1859" w:rsidRDefault="004A1859" w:rsidP="00045665">
      <w:pPr>
        <w:pStyle w:val="6"/>
        <w:tabs>
          <w:tab w:val="left" w:pos="930"/>
        </w:tabs>
        <w:spacing w:line="276" w:lineRule="auto"/>
        <w:jc w:val="both"/>
        <w:rPr>
          <w:b w:val="0"/>
          <w:sz w:val="24"/>
          <w:szCs w:val="24"/>
          <w:u w:val="single"/>
        </w:rPr>
      </w:pPr>
      <w:r>
        <w:rPr>
          <w:b w:val="0"/>
          <w:color w:val="FF0000"/>
          <w:sz w:val="24"/>
          <w:szCs w:val="24"/>
          <w:u w:val="single"/>
        </w:rPr>
        <w:t xml:space="preserve"> </w:t>
      </w:r>
      <w:r w:rsidRPr="00E073D6">
        <w:rPr>
          <w:b w:val="0"/>
          <w:sz w:val="24"/>
          <w:szCs w:val="24"/>
          <w:u w:val="single"/>
        </w:rPr>
        <w:t>2</w:t>
      </w:r>
      <w:r>
        <w:rPr>
          <w:b w:val="0"/>
          <w:sz w:val="24"/>
          <w:szCs w:val="24"/>
          <w:u w:val="single"/>
        </w:rPr>
        <w:t>.2  Анализ работы по обеспечению учебного процесса</w:t>
      </w:r>
    </w:p>
    <w:p w:rsidR="004A1859" w:rsidRDefault="004A1859" w:rsidP="00045665">
      <w:pPr>
        <w:pStyle w:val="21"/>
        <w:spacing w:line="276" w:lineRule="auto"/>
        <w:jc w:val="both"/>
        <w:rPr>
          <w:b w:val="0"/>
          <w:color w:val="FF0000"/>
          <w:sz w:val="24"/>
          <w:szCs w:val="24"/>
        </w:rPr>
      </w:pPr>
    </w:p>
    <w:p w:rsidR="004A1859" w:rsidRDefault="004A1859" w:rsidP="00045665">
      <w:pPr>
        <w:pStyle w:val="21"/>
        <w:spacing w:line="276" w:lineRule="auto"/>
        <w:jc w:val="both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    2.2.1.  </w:t>
      </w:r>
      <w:r>
        <w:rPr>
          <w:b w:val="0"/>
          <w:i/>
          <w:iCs/>
          <w:sz w:val="24"/>
          <w:szCs w:val="24"/>
        </w:rPr>
        <w:t>Образовательная политика школы.</w:t>
      </w:r>
    </w:p>
    <w:p w:rsidR="004A1859" w:rsidRDefault="004A1859" w:rsidP="00045665">
      <w:pPr>
        <w:pStyle w:val="21"/>
        <w:spacing w:line="276" w:lineRule="auto"/>
        <w:jc w:val="both"/>
        <w:rPr>
          <w:b w:val="0"/>
          <w:sz w:val="24"/>
          <w:szCs w:val="24"/>
        </w:rPr>
      </w:pPr>
    </w:p>
    <w:p w:rsidR="004A1859" w:rsidRDefault="004A1859" w:rsidP="00045665">
      <w:pPr>
        <w:pStyle w:val="1"/>
        <w:tabs>
          <w:tab w:val="left" w:pos="0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Количество классов по уровню образования:</w:t>
      </w:r>
    </w:p>
    <w:p w:rsidR="004A1859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543"/>
        <w:gridCol w:w="2027"/>
        <w:gridCol w:w="1994"/>
        <w:gridCol w:w="1984"/>
      </w:tblGrid>
      <w:tr w:rsidR="004A1859" w:rsidTr="004A185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Default="004A1859" w:rsidP="000456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Default="004A1859" w:rsidP="000456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Default="004A1859" w:rsidP="000456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9" w:rsidRDefault="004A1859" w:rsidP="000456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4A1859" w:rsidTr="004A1859"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Default="004A1859" w:rsidP="000456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A1859" w:rsidRDefault="004A1859" w:rsidP="000456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Default="004A1859" w:rsidP="000456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A1859" w:rsidRDefault="004A1859" w:rsidP="000456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859" w:rsidRDefault="004A1859" w:rsidP="0004566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A1859" w:rsidRDefault="004A1859" w:rsidP="000456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859" w:rsidRDefault="000B6C92" w:rsidP="000456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1859" w:rsidRDefault="004A1859" w:rsidP="000456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859" w:rsidRDefault="004A1859" w:rsidP="00045665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1859" w:rsidRDefault="004A1859" w:rsidP="00045665">
      <w:pPr>
        <w:spacing w:after="0"/>
        <w:ind w:left="36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основе образовательной политики, как и в прежние годы, лежал принцип  предоставления всем учащимся одинаковых стартовых возможностей. </w:t>
      </w:r>
      <w:r>
        <w:rPr>
          <w:rFonts w:ascii="Times New Roman" w:hAnsi="Times New Roman" w:cs="Times New Roman"/>
          <w:iCs/>
          <w:sz w:val="24"/>
          <w:szCs w:val="24"/>
        </w:rPr>
        <w:t>Сложилась  стабильность  педагогических подходов к начальному образованию:</w:t>
      </w:r>
      <w:r>
        <w:rPr>
          <w:rFonts w:ascii="Times New Roman" w:hAnsi="Times New Roman" w:cs="Times New Roman"/>
          <w:sz w:val="24"/>
          <w:szCs w:val="24"/>
        </w:rPr>
        <w:t xml:space="preserve">  преподавание по УМК  «</w:t>
      </w:r>
      <w:r w:rsidR="005947CB"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 xml:space="preserve"> »  1- 4 классы </w:t>
      </w:r>
    </w:p>
    <w:p w:rsidR="004A1859" w:rsidRDefault="004A1859" w:rsidP="00045665">
      <w:pPr>
        <w:spacing w:after="0"/>
        <w:ind w:left="36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минимумом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обеспечивающих возможности получения образования.</w:t>
      </w:r>
    </w:p>
    <w:p w:rsidR="004A1859" w:rsidRDefault="004A1859" w:rsidP="0004566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Вариативная часть базисного учебного плана обеспечивает реализацию регионального и школьного компонентов.  Предмет «Окружающий мир» интегрирован с ОБЖ.</w:t>
      </w:r>
    </w:p>
    <w:p w:rsidR="004A1859" w:rsidRDefault="004A1859" w:rsidP="00045665">
      <w:pPr>
        <w:tabs>
          <w:tab w:val="left" w:pos="17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Школьникам были </w:t>
      </w:r>
      <w:r w:rsidRPr="005947CB">
        <w:rPr>
          <w:rFonts w:ascii="Times New Roman" w:hAnsi="Times New Roman" w:cs="Times New Roman"/>
          <w:sz w:val="24"/>
          <w:szCs w:val="24"/>
        </w:rPr>
        <w:t xml:space="preserve">предложены </w:t>
      </w:r>
      <w:r w:rsidR="0038797D">
        <w:rPr>
          <w:rFonts w:ascii="Times New Roman" w:hAnsi="Times New Roman" w:cs="Times New Roman"/>
          <w:sz w:val="24"/>
          <w:szCs w:val="24"/>
        </w:rPr>
        <w:t xml:space="preserve">кружковые занятия </w:t>
      </w:r>
      <w:r w:rsidRPr="005947CB">
        <w:rPr>
          <w:rFonts w:ascii="Times New Roman" w:hAnsi="Times New Roman" w:cs="Times New Roman"/>
          <w:sz w:val="24"/>
          <w:szCs w:val="24"/>
        </w:rPr>
        <w:t xml:space="preserve"> в соответствии с их склонностями и интересами, а так же с учетом запросов родителей на образовательные услуги, что дало возможность для полноценного обучения всех учащихся. Это: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671"/>
        <w:gridCol w:w="2551"/>
      </w:tblGrid>
      <w:tr w:rsidR="007C7488" w:rsidRPr="007C7488" w:rsidTr="007C7488">
        <w:trPr>
          <w:trHeight w:val="29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7C7488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488">
              <w:rPr>
                <w:rFonts w:ascii="Times New Roman" w:hAnsi="Times New Roman" w:cs="Times New Roman"/>
                <w:b/>
              </w:rPr>
              <w:t>№</w:t>
            </w:r>
          </w:p>
          <w:p w:rsidR="007C7488" w:rsidRPr="007C7488" w:rsidRDefault="007C7488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488">
              <w:rPr>
                <w:rFonts w:ascii="Times New Roman" w:hAnsi="Times New Roman" w:cs="Times New Roman"/>
                <w:b/>
              </w:rPr>
              <w:t>п./п.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7C7488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488">
              <w:rPr>
                <w:rFonts w:ascii="Times New Roman" w:hAnsi="Times New Roman" w:cs="Times New Roman"/>
                <w:b/>
              </w:rPr>
              <w:t>Наименование кружка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7C7488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</w:tr>
      <w:tr w:rsidR="007C7488" w:rsidRPr="007C7488" w:rsidTr="007C7488">
        <w:trPr>
          <w:trHeight w:val="4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88" w:rsidRPr="007C7488" w:rsidRDefault="007C7488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88" w:rsidRPr="007C7488" w:rsidRDefault="007C7488" w:rsidP="007C7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88" w:rsidRPr="007C7488" w:rsidRDefault="007C7488" w:rsidP="007C7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7488" w:rsidRPr="007C7488" w:rsidTr="007C748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7C7488" w:rsidP="007C7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488">
              <w:rPr>
                <w:rFonts w:ascii="Times New Roman" w:hAnsi="Times New Roman" w:cs="Times New Roman"/>
              </w:rPr>
              <w:t>Юный математик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7C7488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0B6C92">
              <w:rPr>
                <w:rFonts w:ascii="Times New Roman" w:hAnsi="Times New Roman" w:cs="Times New Roman"/>
              </w:rPr>
              <w:t>9</w:t>
            </w:r>
          </w:p>
        </w:tc>
      </w:tr>
      <w:tr w:rsidR="007C7488" w:rsidRPr="007C7488" w:rsidTr="007C748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7C7488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</w:tr>
      <w:tr w:rsidR="007C7488" w:rsidRPr="007C7488" w:rsidTr="007C748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7C7488" w:rsidRPr="007C7488" w:rsidTr="007C748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7C7488" w:rsidP="000B6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488">
              <w:rPr>
                <w:rFonts w:ascii="Times New Roman" w:hAnsi="Times New Roman" w:cs="Times New Roman"/>
              </w:rPr>
              <w:t xml:space="preserve">Юный  </w:t>
            </w:r>
            <w:r w:rsidR="000B6C92"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823677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7C7488" w:rsidRPr="007C7488" w:rsidTr="007C748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0B6C92" w:rsidP="007C7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88" w:rsidRPr="007C7488" w:rsidRDefault="00823677" w:rsidP="007C74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</w:tr>
    </w:tbl>
    <w:p w:rsidR="007C7488" w:rsidRPr="005947CB" w:rsidRDefault="007C7488" w:rsidP="00045665">
      <w:pPr>
        <w:tabs>
          <w:tab w:val="left" w:pos="17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Цели и содержание каждой ступени обучения реализуются на основе разработки содержания программ трех уровней. Учебные программы были выполнены всеми педагогами школы.     </w:t>
      </w:r>
    </w:p>
    <w:p w:rsidR="004A1859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содержанием и направленностью образования учебный план школы содержал базисный, региональный и школьный компоненты.</w:t>
      </w:r>
    </w:p>
    <w:p w:rsidR="004A1859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отборе содержания образования, как и прежде, школа руководствовалась</w:t>
      </w:r>
    </w:p>
    <w:p w:rsidR="004A1859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стремлением развивать потенциальные возможности каждого учащегося</w:t>
      </w:r>
    </w:p>
    <w:p w:rsidR="004A1859" w:rsidRDefault="004A1859" w:rsidP="00045665">
      <w:pPr>
        <w:numPr>
          <w:ilvl w:val="0"/>
          <w:numId w:val="18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заботой о сохранении и укреплении здоровья учащихся</w:t>
      </w:r>
    </w:p>
    <w:p w:rsidR="004A1859" w:rsidRDefault="004A1859" w:rsidP="00045665">
      <w:pPr>
        <w:numPr>
          <w:ilvl w:val="0"/>
          <w:numId w:val="18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 заказом учащихся и их родителей.</w:t>
      </w:r>
    </w:p>
    <w:p w:rsidR="004A1859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Pr="00FF23E1" w:rsidRDefault="004A1859" w:rsidP="0004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3E1">
        <w:rPr>
          <w:rFonts w:ascii="Times New Roman" w:hAnsi="Times New Roman" w:cs="Times New Roman"/>
          <w:sz w:val="24"/>
          <w:szCs w:val="24"/>
        </w:rPr>
        <w:t>4.3. Анализ государственной итоговой аттестации.</w:t>
      </w:r>
    </w:p>
    <w:p w:rsidR="009F7B9D" w:rsidRPr="00FF23E1" w:rsidRDefault="009F7B9D" w:rsidP="000456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3E1">
        <w:rPr>
          <w:rFonts w:ascii="Times New Roman" w:hAnsi="Times New Roman" w:cs="Times New Roman"/>
          <w:sz w:val="24"/>
          <w:szCs w:val="24"/>
        </w:rPr>
        <w:t>Согласно  Закона</w:t>
      </w:r>
      <w:proofErr w:type="gramEnd"/>
      <w:r w:rsidRPr="00FF23E1">
        <w:rPr>
          <w:rFonts w:ascii="Times New Roman" w:hAnsi="Times New Roman" w:cs="Times New Roman"/>
          <w:sz w:val="24"/>
          <w:szCs w:val="24"/>
        </w:rPr>
        <w:t xml:space="preserve"> Российской Федерации “Об образовании”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9F7B9D" w:rsidRPr="007C7488" w:rsidRDefault="009F7B9D" w:rsidP="000456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F23E1">
        <w:rPr>
          <w:rFonts w:ascii="Times New Roman" w:hAnsi="Times New Roman" w:cs="Times New Roman"/>
          <w:color w:val="000000"/>
          <w:sz w:val="24"/>
          <w:szCs w:val="24"/>
        </w:rPr>
        <w:t>Государственная итоговая аттестация в форме ГИА позволяет не только унифицировать саму аттестацию, но и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</w:t>
      </w:r>
    </w:p>
    <w:p w:rsidR="009F7B9D" w:rsidRPr="00FF23E1" w:rsidRDefault="00823677" w:rsidP="0004566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Style w:val="a5"/>
          <w:i w:val="0"/>
          <w:iCs w:val="0"/>
          <w:sz w:val="24"/>
          <w:szCs w:val="24"/>
          <w:shd w:val="clear" w:color="auto" w:fill="FFFFFF"/>
        </w:rPr>
        <w:t>В 2018 -2019</w:t>
      </w:r>
      <w:r w:rsidR="009F7B9D" w:rsidRPr="00B05836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 учебном году количество выпускников 9 класса составило </w:t>
      </w:r>
      <w:r>
        <w:rPr>
          <w:rStyle w:val="a5"/>
          <w:i w:val="0"/>
          <w:iCs w:val="0"/>
          <w:sz w:val="24"/>
          <w:szCs w:val="24"/>
          <w:shd w:val="clear" w:color="auto" w:fill="FFFFFF"/>
        </w:rPr>
        <w:t>0</w:t>
      </w:r>
      <w:r w:rsidR="009F7B9D" w:rsidRPr="00B05836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 человек</w:t>
      </w:r>
      <w:r>
        <w:rPr>
          <w:rStyle w:val="a5"/>
          <w:i w:val="0"/>
          <w:iCs w:val="0"/>
          <w:sz w:val="24"/>
          <w:szCs w:val="24"/>
          <w:shd w:val="clear" w:color="auto" w:fill="FFFFFF"/>
        </w:rPr>
        <w:t>.</w:t>
      </w:r>
    </w:p>
    <w:p w:rsidR="00A76D9C" w:rsidRPr="007C7488" w:rsidRDefault="00A76D9C" w:rsidP="00045665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12EB" w:rsidRPr="007C7488" w:rsidRDefault="005B12EB" w:rsidP="00045665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48AD" w:rsidRPr="007C7488" w:rsidRDefault="006248AD" w:rsidP="00045665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6248AD" w:rsidRPr="007C7488" w:rsidSect="002837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3349" w:type="pct"/>
        <w:tblInd w:w="775" w:type="dxa"/>
        <w:tblLook w:val="04A0"/>
      </w:tblPr>
      <w:tblGrid>
        <w:gridCol w:w="428"/>
        <w:gridCol w:w="499"/>
        <w:gridCol w:w="648"/>
        <w:gridCol w:w="790"/>
        <w:gridCol w:w="679"/>
        <w:gridCol w:w="553"/>
        <w:gridCol w:w="634"/>
        <w:gridCol w:w="1307"/>
        <w:gridCol w:w="545"/>
        <w:gridCol w:w="559"/>
        <w:gridCol w:w="683"/>
        <w:gridCol w:w="905"/>
        <w:gridCol w:w="778"/>
        <w:gridCol w:w="224"/>
        <w:gridCol w:w="224"/>
        <w:gridCol w:w="224"/>
        <w:gridCol w:w="224"/>
      </w:tblGrid>
      <w:tr w:rsidR="00F468E8" w:rsidRPr="005B12EB" w:rsidTr="00823677">
        <w:trPr>
          <w:trHeight w:val="33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F468E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E8" w:rsidRPr="005B12EB" w:rsidRDefault="00F468E8" w:rsidP="005B1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90C9A" w:rsidRPr="007C7488" w:rsidRDefault="00690C9A" w:rsidP="00823677">
      <w:pPr>
        <w:jc w:val="center"/>
        <w:rPr>
          <w:highlight w:val="yellow"/>
        </w:rPr>
      </w:pPr>
      <w:bookmarkStart w:id="0" w:name="_GoBack"/>
      <w:bookmarkEnd w:id="0"/>
    </w:p>
    <w:sectPr w:rsidR="00690C9A" w:rsidRPr="007C7488" w:rsidSect="008236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clip_image001"/>
      </v:shape>
    </w:pict>
  </w:numPicBullet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21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/>
      </w:rPr>
    </w:lvl>
  </w:abstractNum>
  <w:abstractNum w:abstractNumId="3">
    <w:nsid w:val="00000036"/>
    <w:multiLevelType w:val="singleLevel"/>
    <w:tmpl w:val="00000036"/>
    <w:name w:val="WW8Num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49"/>
    <w:multiLevelType w:val="singleLevel"/>
    <w:tmpl w:val="00000049"/>
    <w:name w:val="WW8Num81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64"/>
    <w:multiLevelType w:val="singleLevel"/>
    <w:tmpl w:val="00000064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7">
    <w:nsid w:val="03810A5F"/>
    <w:multiLevelType w:val="hybridMultilevel"/>
    <w:tmpl w:val="304C5E8C"/>
    <w:lvl w:ilvl="0" w:tplc="954E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606E9"/>
    <w:multiLevelType w:val="hybridMultilevel"/>
    <w:tmpl w:val="6FE2CA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7D0861"/>
    <w:multiLevelType w:val="hybridMultilevel"/>
    <w:tmpl w:val="1FD46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426EC"/>
    <w:multiLevelType w:val="hybridMultilevel"/>
    <w:tmpl w:val="C06EE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637B92"/>
    <w:multiLevelType w:val="hybridMultilevel"/>
    <w:tmpl w:val="DFB005D0"/>
    <w:lvl w:ilvl="0" w:tplc="954E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C70E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18B22D3"/>
    <w:multiLevelType w:val="hybridMultilevel"/>
    <w:tmpl w:val="485E9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E45671"/>
    <w:multiLevelType w:val="hybridMultilevel"/>
    <w:tmpl w:val="AF9EEAA6"/>
    <w:lvl w:ilvl="0" w:tplc="4078A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59C2954"/>
    <w:multiLevelType w:val="multilevel"/>
    <w:tmpl w:val="720EF4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CA2E21"/>
    <w:multiLevelType w:val="multilevel"/>
    <w:tmpl w:val="84DEC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C36F1"/>
    <w:multiLevelType w:val="hybridMultilevel"/>
    <w:tmpl w:val="91BC7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5956EA"/>
    <w:multiLevelType w:val="hybridMultilevel"/>
    <w:tmpl w:val="1D8A88E8"/>
    <w:lvl w:ilvl="0" w:tplc="5BD8D31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3">
    <w:nsid w:val="512E1D55"/>
    <w:multiLevelType w:val="hybridMultilevel"/>
    <w:tmpl w:val="0C36BF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B47C2B"/>
    <w:multiLevelType w:val="hybridMultilevel"/>
    <w:tmpl w:val="C7360570"/>
    <w:lvl w:ilvl="0" w:tplc="954E7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F7EFB"/>
    <w:multiLevelType w:val="hybridMultilevel"/>
    <w:tmpl w:val="B30E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671C49"/>
    <w:multiLevelType w:val="hybridMultilevel"/>
    <w:tmpl w:val="67E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C1843"/>
    <w:multiLevelType w:val="hybridMultilevel"/>
    <w:tmpl w:val="44025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1321F5"/>
    <w:multiLevelType w:val="hybridMultilevel"/>
    <w:tmpl w:val="3274E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CC34877C">
      <w:start w:val="1"/>
      <w:numFmt w:val="decimal"/>
      <w:lvlText w:val="%4."/>
      <w:lvlJc w:val="left"/>
      <w:pPr>
        <w:ind w:left="1211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435C26"/>
    <w:multiLevelType w:val="hybridMultilevel"/>
    <w:tmpl w:val="065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52E0F"/>
    <w:multiLevelType w:val="hybridMultilevel"/>
    <w:tmpl w:val="6EBA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E69E9"/>
    <w:multiLevelType w:val="hybridMultilevel"/>
    <w:tmpl w:val="799E39B8"/>
    <w:lvl w:ilvl="0" w:tplc="D6E4A1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A85184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C8B43C4"/>
    <w:multiLevelType w:val="multilevel"/>
    <w:tmpl w:val="168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2"/>
  </w:num>
  <w:num w:numId="23">
    <w:abstractNumId w:val="29"/>
  </w:num>
  <w:num w:numId="24">
    <w:abstractNumId w:val="26"/>
  </w:num>
  <w:num w:numId="25">
    <w:abstractNumId w:val="10"/>
  </w:num>
  <w:num w:numId="26">
    <w:abstractNumId w:val="11"/>
  </w:num>
  <w:num w:numId="27">
    <w:abstractNumId w:val="24"/>
  </w:num>
  <w:num w:numId="28">
    <w:abstractNumId w:val="12"/>
  </w:num>
  <w:num w:numId="29">
    <w:abstractNumId w:val="7"/>
  </w:num>
  <w:num w:numId="30">
    <w:abstractNumId w:val="22"/>
  </w:num>
  <w:num w:numId="31">
    <w:abstractNumId w:val="33"/>
  </w:num>
  <w:num w:numId="32">
    <w:abstractNumId w:val="16"/>
  </w:num>
  <w:num w:numId="33">
    <w:abstractNumId w:val="28"/>
  </w:num>
  <w:num w:numId="34">
    <w:abstractNumId w:val="9"/>
  </w:num>
  <w:num w:numId="35">
    <w:abstractNumId w:val="31"/>
  </w:num>
  <w:num w:numId="36">
    <w:abstractNumId w:val="23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859"/>
    <w:rsid w:val="000167D7"/>
    <w:rsid w:val="00045665"/>
    <w:rsid w:val="0007580E"/>
    <w:rsid w:val="00087FE2"/>
    <w:rsid w:val="000A67D0"/>
    <w:rsid w:val="000B6C92"/>
    <w:rsid w:val="000C324D"/>
    <w:rsid w:val="000C67A4"/>
    <w:rsid w:val="00100A07"/>
    <w:rsid w:val="001117E5"/>
    <w:rsid w:val="001121C0"/>
    <w:rsid w:val="0012252A"/>
    <w:rsid w:val="0015112C"/>
    <w:rsid w:val="00183EF6"/>
    <w:rsid w:val="001A5E37"/>
    <w:rsid w:val="001B79D5"/>
    <w:rsid w:val="001C30B8"/>
    <w:rsid w:val="001C6D11"/>
    <w:rsid w:val="00226E22"/>
    <w:rsid w:val="00232D87"/>
    <w:rsid w:val="00234596"/>
    <w:rsid w:val="00234CA3"/>
    <w:rsid w:val="002400A9"/>
    <w:rsid w:val="00241CF6"/>
    <w:rsid w:val="00256E36"/>
    <w:rsid w:val="00266256"/>
    <w:rsid w:val="00280BF6"/>
    <w:rsid w:val="00283757"/>
    <w:rsid w:val="002C309C"/>
    <w:rsid w:val="002D0626"/>
    <w:rsid w:val="002E1347"/>
    <w:rsid w:val="002E7710"/>
    <w:rsid w:val="002F1B67"/>
    <w:rsid w:val="003241B3"/>
    <w:rsid w:val="003429FA"/>
    <w:rsid w:val="00344542"/>
    <w:rsid w:val="00356F1A"/>
    <w:rsid w:val="00360E7C"/>
    <w:rsid w:val="003676EA"/>
    <w:rsid w:val="00382AB2"/>
    <w:rsid w:val="0038797D"/>
    <w:rsid w:val="0039371F"/>
    <w:rsid w:val="003B62A2"/>
    <w:rsid w:val="00417997"/>
    <w:rsid w:val="004A1859"/>
    <w:rsid w:val="004A2674"/>
    <w:rsid w:val="004A4D3A"/>
    <w:rsid w:val="004B513C"/>
    <w:rsid w:val="004C57F1"/>
    <w:rsid w:val="004D5CF2"/>
    <w:rsid w:val="004F7E55"/>
    <w:rsid w:val="00504EFB"/>
    <w:rsid w:val="005178AC"/>
    <w:rsid w:val="00566952"/>
    <w:rsid w:val="00576EE3"/>
    <w:rsid w:val="0057739D"/>
    <w:rsid w:val="00593C31"/>
    <w:rsid w:val="005947CB"/>
    <w:rsid w:val="00596028"/>
    <w:rsid w:val="005A3A82"/>
    <w:rsid w:val="005B12EB"/>
    <w:rsid w:val="005B626A"/>
    <w:rsid w:val="005C3A6F"/>
    <w:rsid w:val="006248AD"/>
    <w:rsid w:val="00636183"/>
    <w:rsid w:val="0065184B"/>
    <w:rsid w:val="00657195"/>
    <w:rsid w:val="00690C9A"/>
    <w:rsid w:val="00697F85"/>
    <w:rsid w:val="006B5FD7"/>
    <w:rsid w:val="006C027F"/>
    <w:rsid w:val="006E2F55"/>
    <w:rsid w:val="006F455B"/>
    <w:rsid w:val="00727CA4"/>
    <w:rsid w:val="007306EC"/>
    <w:rsid w:val="00736D5C"/>
    <w:rsid w:val="00775092"/>
    <w:rsid w:val="00780262"/>
    <w:rsid w:val="007A329B"/>
    <w:rsid w:val="007B4A3D"/>
    <w:rsid w:val="007C7488"/>
    <w:rsid w:val="007D028B"/>
    <w:rsid w:val="007E56AD"/>
    <w:rsid w:val="007F69B9"/>
    <w:rsid w:val="0080254C"/>
    <w:rsid w:val="00803493"/>
    <w:rsid w:val="00812B0C"/>
    <w:rsid w:val="00823677"/>
    <w:rsid w:val="0082628B"/>
    <w:rsid w:val="00826AEB"/>
    <w:rsid w:val="00835011"/>
    <w:rsid w:val="008378CA"/>
    <w:rsid w:val="008B39C6"/>
    <w:rsid w:val="008C774D"/>
    <w:rsid w:val="008D79F5"/>
    <w:rsid w:val="008E259C"/>
    <w:rsid w:val="00901CD8"/>
    <w:rsid w:val="0092171E"/>
    <w:rsid w:val="00924DA4"/>
    <w:rsid w:val="00977C09"/>
    <w:rsid w:val="009A15C5"/>
    <w:rsid w:val="009A5E71"/>
    <w:rsid w:val="009D348B"/>
    <w:rsid w:val="009E50B1"/>
    <w:rsid w:val="009F2912"/>
    <w:rsid w:val="009F3DD9"/>
    <w:rsid w:val="009F7B9D"/>
    <w:rsid w:val="00A70F22"/>
    <w:rsid w:val="00A76D9C"/>
    <w:rsid w:val="00A826A2"/>
    <w:rsid w:val="00A9028B"/>
    <w:rsid w:val="00A946B3"/>
    <w:rsid w:val="00AA3E17"/>
    <w:rsid w:val="00AB575C"/>
    <w:rsid w:val="00AD2716"/>
    <w:rsid w:val="00B05836"/>
    <w:rsid w:val="00B074D4"/>
    <w:rsid w:val="00B10C1D"/>
    <w:rsid w:val="00B11C2B"/>
    <w:rsid w:val="00B1792C"/>
    <w:rsid w:val="00B52F9D"/>
    <w:rsid w:val="00B9309B"/>
    <w:rsid w:val="00BB6568"/>
    <w:rsid w:val="00BC44D2"/>
    <w:rsid w:val="00BC74E8"/>
    <w:rsid w:val="00BF38C3"/>
    <w:rsid w:val="00C0548F"/>
    <w:rsid w:val="00C06B28"/>
    <w:rsid w:val="00C10406"/>
    <w:rsid w:val="00C1375D"/>
    <w:rsid w:val="00C2627B"/>
    <w:rsid w:val="00C353DA"/>
    <w:rsid w:val="00C646E1"/>
    <w:rsid w:val="00C72C55"/>
    <w:rsid w:val="00C90E32"/>
    <w:rsid w:val="00C95061"/>
    <w:rsid w:val="00CB3AB6"/>
    <w:rsid w:val="00CB7F92"/>
    <w:rsid w:val="00CD0B3B"/>
    <w:rsid w:val="00CE294E"/>
    <w:rsid w:val="00D151EE"/>
    <w:rsid w:val="00D25C76"/>
    <w:rsid w:val="00D36244"/>
    <w:rsid w:val="00D46617"/>
    <w:rsid w:val="00D7305F"/>
    <w:rsid w:val="00D908DA"/>
    <w:rsid w:val="00DF33A5"/>
    <w:rsid w:val="00E037B2"/>
    <w:rsid w:val="00E0557C"/>
    <w:rsid w:val="00E073D6"/>
    <w:rsid w:val="00E50BCF"/>
    <w:rsid w:val="00E5390F"/>
    <w:rsid w:val="00E654BD"/>
    <w:rsid w:val="00EC1D19"/>
    <w:rsid w:val="00F137E3"/>
    <w:rsid w:val="00F3099D"/>
    <w:rsid w:val="00F468E8"/>
    <w:rsid w:val="00F54F89"/>
    <w:rsid w:val="00F5645E"/>
    <w:rsid w:val="00F632EE"/>
    <w:rsid w:val="00F65A4B"/>
    <w:rsid w:val="00F72E0B"/>
    <w:rsid w:val="00F7333E"/>
    <w:rsid w:val="00FA2FB1"/>
    <w:rsid w:val="00FC0DFE"/>
    <w:rsid w:val="00FF2399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55"/>
  </w:style>
  <w:style w:type="paragraph" w:styleId="1">
    <w:name w:val="heading 1"/>
    <w:basedOn w:val="a"/>
    <w:next w:val="a"/>
    <w:link w:val="10"/>
    <w:uiPriority w:val="99"/>
    <w:qFormat/>
    <w:rsid w:val="004A1859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A1859"/>
    <w:pPr>
      <w:keepNext/>
      <w:tabs>
        <w:tab w:val="num" w:pos="0"/>
      </w:tabs>
      <w:suppressAutoHyphens/>
      <w:spacing w:after="0" w:line="240" w:lineRule="auto"/>
      <w:ind w:left="930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85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4A185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a3">
    <w:name w:val="Hyperlink"/>
    <w:basedOn w:val="a0"/>
    <w:uiPriority w:val="99"/>
    <w:unhideWhenUsed/>
    <w:rsid w:val="004A185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859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4A1859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99"/>
    <w:qFormat/>
    <w:rsid w:val="004A185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4A185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11"/>
    <w:uiPriority w:val="99"/>
    <w:semiHidden/>
    <w:unhideWhenUsed/>
    <w:rsid w:val="004A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4A1859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A18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A1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caption"/>
    <w:basedOn w:val="a"/>
    <w:uiPriority w:val="99"/>
    <w:semiHidden/>
    <w:unhideWhenUsed/>
    <w:qFormat/>
    <w:rsid w:val="004A18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4A18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4A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A18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1859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18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A18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18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A18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4A18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A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A1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4A1859"/>
    <w:pPr>
      <w:widowControl w:val="0"/>
      <w:autoSpaceDE w:val="0"/>
      <w:autoSpaceDN w:val="0"/>
      <w:adjustRightInd w:val="0"/>
      <w:spacing w:after="0" w:line="298" w:lineRule="exact"/>
      <w:ind w:firstLine="312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A1859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4A18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4A185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Знак1"/>
    <w:basedOn w:val="a"/>
    <w:uiPriority w:val="99"/>
    <w:rsid w:val="004A18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4A18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A1859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Цитата1"/>
    <w:basedOn w:val="a"/>
    <w:uiPriority w:val="99"/>
    <w:rsid w:val="004A1859"/>
    <w:pPr>
      <w:suppressAutoHyphens/>
      <w:spacing w:after="0" w:line="240" w:lineRule="auto"/>
      <w:ind w:left="180" w:right="-365" w:hanging="1080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character" w:customStyle="1" w:styleId="style261">
    <w:name w:val="style261"/>
    <w:basedOn w:val="a0"/>
    <w:uiPriority w:val="99"/>
    <w:rsid w:val="004A1859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basedOn w:val="a0"/>
    <w:uiPriority w:val="99"/>
    <w:rsid w:val="004A1859"/>
    <w:rPr>
      <w:rFonts w:ascii="Times New Roman" w:hAnsi="Times New Roman" w:cs="Times New Roman" w:hint="default"/>
    </w:rPr>
  </w:style>
  <w:style w:type="character" w:customStyle="1" w:styleId="FontStyle16">
    <w:name w:val="Font Style16"/>
    <w:basedOn w:val="a0"/>
    <w:uiPriority w:val="99"/>
    <w:rsid w:val="004A1859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4A18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4A185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39"/>
    <w:rsid w:val="004A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76EE3"/>
    <w:pPr>
      <w:ind w:left="720"/>
      <w:contextualSpacing/>
    </w:pPr>
  </w:style>
  <w:style w:type="table" w:customStyle="1" w:styleId="16">
    <w:name w:val="Сетка таблицы1"/>
    <w:basedOn w:val="a1"/>
    <w:next w:val="af4"/>
    <w:rsid w:val="00F137E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AA3E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1859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A1859"/>
    <w:pPr>
      <w:keepNext/>
      <w:tabs>
        <w:tab w:val="num" w:pos="0"/>
      </w:tabs>
      <w:suppressAutoHyphens/>
      <w:spacing w:after="0" w:line="240" w:lineRule="auto"/>
      <w:ind w:left="930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85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4A185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a3">
    <w:name w:val="Hyperlink"/>
    <w:basedOn w:val="a0"/>
    <w:uiPriority w:val="99"/>
    <w:unhideWhenUsed/>
    <w:rsid w:val="004A185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859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4A1859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99"/>
    <w:qFormat/>
    <w:rsid w:val="004A185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4A185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11"/>
    <w:uiPriority w:val="99"/>
    <w:semiHidden/>
    <w:unhideWhenUsed/>
    <w:rsid w:val="004A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4A1859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A18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A1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caption"/>
    <w:basedOn w:val="a"/>
    <w:uiPriority w:val="99"/>
    <w:semiHidden/>
    <w:unhideWhenUsed/>
    <w:qFormat/>
    <w:rsid w:val="004A18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4A18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4A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A18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1859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18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A18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18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A18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4A18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A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A1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4A1859"/>
    <w:pPr>
      <w:widowControl w:val="0"/>
      <w:autoSpaceDE w:val="0"/>
      <w:autoSpaceDN w:val="0"/>
      <w:adjustRightInd w:val="0"/>
      <w:spacing w:after="0" w:line="298" w:lineRule="exact"/>
      <w:ind w:firstLine="312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A1859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4A18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4A185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Знак1"/>
    <w:basedOn w:val="a"/>
    <w:uiPriority w:val="99"/>
    <w:rsid w:val="004A18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4A18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A1859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Цитата1"/>
    <w:basedOn w:val="a"/>
    <w:uiPriority w:val="99"/>
    <w:rsid w:val="004A1859"/>
    <w:pPr>
      <w:suppressAutoHyphens/>
      <w:spacing w:after="0" w:line="240" w:lineRule="auto"/>
      <w:ind w:left="180" w:right="-365" w:hanging="1080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character" w:customStyle="1" w:styleId="style261">
    <w:name w:val="style261"/>
    <w:basedOn w:val="a0"/>
    <w:uiPriority w:val="99"/>
    <w:rsid w:val="004A1859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basedOn w:val="a0"/>
    <w:uiPriority w:val="99"/>
    <w:rsid w:val="004A1859"/>
    <w:rPr>
      <w:rFonts w:ascii="Times New Roman" w:hAnsi="Times New Roman" w:cs="Times New Roman" w:hint="default"/>
    </w:rPr>
  </w:style>
  <w:style w:type="character" w:customStyle="1" w:styleId="FontStyle16">
    <w:name w:val="Font Style16"/>
    <w:basedOn w:val="a0"/>
    <w:uiPriority w:val="99"/>
    <w:rsid w:val="004A1859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4A18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4A185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4A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76EE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F137E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AA3E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ahschool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96</cp:revision>
  <dcterms:created xsi:type="dcterms:W3CDTF">2017-12-21T11:28:00Z</dcterms:created>
  <dcterms:modified xsi:type="dcterms:W3CDTF">2023-01-17T05:49:00Z</dcterms:modified>
</cp:coreProperties>
</file>